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d7df" w14:textId="acbd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Саты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Саты селолық округі әкімінің 2018 жылғы 10 қаңтардағы № 1 шешімі. Павлодар облысының Әділет департаментінде 2018 жылғы 18 қаңтарда № 5825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Саты ауылы тұрғындарының пікірін ескере отырып және облыстық ономастика комиссиясының 2017 жылғы 25 қазандағы қорытындысы негізінде, Саты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 Саты ауылының "50 жылдық Октябрь" көшесі "Астана"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