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1ed1" w14:textId="9971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Май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2018 жылғы 25 желтоқсандағы № 1/40 шешімі. Павлодар облысының Әділет департаментінде 2018 жылғы 27 желтоқсанда № 6200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Май аудандық мәслихатының 2018 жылғы 25 желтоқсандағы № 1/40 шешімі. Павлодар облысының Әділет департаментінде 2018 жылғы 27 желтоқсанда № 6200 болып тіркелді. Мерзімі өткендіктен қолданыс тоқтатылды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2019 жылға арналған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6589253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6016665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6617006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32751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60504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Май аудандық мәслихатының 03.06.2019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05.09.2019 </w:t>
      </w:r>
      <w:r>
        <w:rPr>
          <w:rFonts w:ascii="Times New Roman"/>
          <w:b w:val="false"/>
          <w:i w:val="false"/>
          <w:color w:val="000000"/>
          <w:sz w:val="28"/>
        </w:rPr>
        <w:t>№ 1/52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05.12.2019 </w:t>
      </w:r>
      <w:r>
        <w:rPr>
          <w:rFonts w:ascii="Times New Roman"/>
          <w:b w:val="false"/>
          <w:i w:val="false"/>
          <w:color w:val="000000"/>
          <w:sz w:val="28"/>
        </w:rPr>
        <w:t>№ 3/54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2019 жылға берілетін субвенция көлемі аудандық бюджетте 2096447 мың теңге соммада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ауданның жергілікті атқарушы органының резерві 4000 мың теңге соммада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Павлодар облысы Май аудандық мәслихатының 03.06.2019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2019-2021 жылдарға арналған аудандық бюджетте, аудандық бюджеттен Көктөбе ауылдық округінің бюджетіне берілетін бюджеттік субвенциялардың көлемдері келесі көлемдерде қарастырылсын: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- 121525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- 126125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- 130453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аудандық бюджетте Көктөбе ауылдық округтің бюджетіне берілетін нысаналы ағымдағы трансферттер есепке алынсын: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- 22176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Май ауданы әкімдігінің, Көктүбек ауылдық округі әкімі аппаратының "Ақбота" бөбектер бақшасы" мемлекеттік қазыналық коммуналдық кәсіпорнына аз қамтылған және көп балалы отбасылардан шыққан балаларға тамақтану ұйымдастыру үшін әлеуметтік көмекке – 3806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елді мекен көшелерін жарықтандыруға – 1341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елді мекенді абаттандыруға – 1460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елді мекеннің санитариясын қамтамасыз етуге – 1940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жазғы су құбырын ағымдағы жөндеуге – 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мемлекеттік органның ағымдағы және күрделі сипаттағы шығыстарына – 1030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балалар алаңын орнатуға – 2607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- 1512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Май аудандық мәслихатының 03.06.2019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өзгерістер енгізілді - Павлодар облысы Май аудандық мәслихатының 05.09.2019 </w:t>
      </w:r>
      <w:r>
        <w:rPr>
          <w:rFonts w:ascii="Times New Roman"/>
          <w:b w:val="false"/>
          <w:i w:val="false"/>
          <w:color w:val="000000"/>
          <w:sz w:val="28"/>
        </w:rPr>
        <w:t>№ 1/52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05.12.2019 </w:t>
      </w:r>
      <w:r>
        <w:rPr>
          <w:rFonts w:ascii="Times New Roman"/>
          <w:b w:val="false"/>
          <w:i w:val="false"/>
          <w:color w:val="000000"/>
          <w:sz w:val="28"/>
        </w:rPr>
        <w:t>№ 3/54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аудандық бюджетті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жылға арналған ауданның ауыл және ауылдық округтері бойынша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 жылға арналған ауыл және ауылдық округтер бойынша жергілікті өзін-өзі басқару органдарына берілетін трансферттердің сомаларын үлестіру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қорғалатың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мен қадағалау аудандық мәслихаттың әлеуметтік-экономикалық даму және бюджет жөніндегі тұрақты комиссиясына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2019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05.12.2019 </w:t>
      </w:r>
      <w:r>
        <w:rPr>
          <w:rFonts w:ascii="Times New Roman"/>
          <w:b w:val="false"/>
          <w:i w:val="false"/>
          <w:color w:val="ff0000"/>
          <w:sz w:val="28"/>
        </w:rPr>
        <w:t>№ 3/54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ауданның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Кентүбек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жергілікті өзін-өзі басқару органдарына берілетін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үлестіруі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Май аудандық мәслихатының 03.06.2019 </w:t>
      </w:r>
      <w:r>
        <w:rPr>
          <w:rFonts w:ascii="Times New Roman"/>
          <w:b w:val="false"/>
          <w:i w:val="false"/>
          <w:color w:val="ff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