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3064" w14:textId="c783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әкімдігінің 2016 жылғы 22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31/2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2018 жылғы 20 желтоқсандағы № 271/12 қаулысы. Павлодар облысының Әділет департаментінде 2018 жылғы 21 желтоқсанда № 6183 болып тіркелді. Күші жойылды - Павлодар облысы Май аудандық әкімдігінің 2020 жылғы 27 мамырдағы № 146/5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әкімдігінің 27.05.2020 № 146/5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Май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Май ауданы әкімдігінің 2016 жылғы 22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31/2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тізіліміне № 4985 болып тіркелген, 2016 жылғы 18 наурызда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"Май ауданы әкімдігінің тұрғын үй-коммуналдық шаруашылығы, жолаушылар көлігі және автомобиль жолдары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аудан әкімінің орынбасары Ә. Т. Сыздықбаевқа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w:t>
            </w:r>
            <w:r>
              <w:br/>
            </w:r>
            <w:r>
              <w:rPr>
                <w:rFonts w:ascii="Times New Roman"/>
                <w:b w:val="false"/>
                <w:i w:val="false"/>
                <w:color w:val="000000"/>
                <w:sz w:val="20"/>
              </w:rPr>
              <w:t>әкімдігінің 2018</w:t>
            </w:r>
            <w:r>
              <w:br/>
            </w:r>
            <w:r>
              <w:rPr>
                <w:rFonts w:ascii="Times New Roman"/>
                <w:b w:val="false"/>
                <w:i w:val="false"/>
                <w:color w:val="000000"/>
                <w:sz w:val="20"/>
              </w:rPr>
              <w:t>жылғы "20" желтоқсандағы</w:t>
            </w:r>
            <w:r>
              <w:br/>
            </w:r>
            <w:r>
              <w:rPr>
                <w:rFonts w:ascii="Times New Roman"/>
                <w:b w:val="false"/>
                <w:i w:val="false"/>
                <w:color w:val="000000"/>
                <w:sz w:val="20"/>
              </w:rPr>
              <w:t>№ 271/12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31/2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Май ауданы бойынша мемлекеттік сатып алуды ұйымдастыру</w:t>
      </w:r>
      <w:r>
        <w:br/>
      </w:r>
      <w:r>
        <w:rPr>
          <w:rFonts w:ascii="Times New Roman"/>
          <w:b/>
          <w:i w:val="false"/>
          <w:color w:val="000000"/>
        </w:rPr>
        <w:t>мен өткізуді мемлекеттік сатып алуды бірыңғай ұйымдастырушы жүзеге</w:t>
      </w:r>
      <w:r>
        <w:br/>
      </w:r>
      <w:r>
        <w:rPr>
          <w:rFonts w:ascii="Times New Roman"/>
          <w:b/>
          <w:i w:val="false"/>
          <w:color w:val="000000"/>
        </w:rPr>
        <w:t>асыратын бюджеттік бағдарламалар және тауарлар, жұмыстар,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39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үш мың еселік айлық есептік көрсеткіштен асқан жағдайда, бірақ тиісті қаржы жылына белгіленген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