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5d7" w14:textId="5e4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26 желтоқсандағы "2018 - 2020 жылдарға арналған Май аудандық бюджет туралы" № 1/23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22 мамырдағы № 1/32 шешімі. Павлодар облысының Әділет департаментінде 2018 жылғы 29 мамырда № 5982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2018 жылғы 22 мамырдағы № 1/32 шешімі. Павлодар облысының Әділет департаментінде 2018 жылғы 29 мамырда № 5982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26 желтоқсандағы "2018 - 2020 жылдарға арналған Май аудандық бюджет туралы" (Нормативтік құқықтық актілердің мемлекеттік тіркеу тізілімінде № 5767 болып тіркелген, 2018 жылғы 09 қаңтарда электронды түрде Қазақстан Республикасының нормативтік құқықтық актілерінің эталондық бақылау банкінде жарияланған)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"3359699" деген сандар "3416264"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"484134" деген сандар "504134"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деген сандар "3000"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"2870685" деген сандар "2904450"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"3383323" деген сандар "3439888"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"Балдәурен" балабақша шатырың және жылу жүйесін ағымдағы жөндеуден өткізуге сомасы 2959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