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d8d4" w14:textId="74b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Аққулы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2018 жылғы 29 желтоқсандағы № 185/35 шешімі. Павлодар облысының Әділет департаментінде 2019 жылғы 3 қаңтарда № 6220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Аққулы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Аққулы аудандық мәслихатының 28.10.2019 </w:t>
      </w:r>
      <w:r>
        <w:rPr>
          <w:rFonts w:ascii="Times New Roman"/>
          <w:b w:val="false"/>
          <w:i w:val="false"/>
          <w:color w:val="000000"/>
          <w:sz w:val="28"/>
        </w:rPr>
        <w:t>№ 219/46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239/49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ауылдық округ бюджетіне берілетін субвенциялардың көлемі жалпы 99124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мөлшерлемелерімен салыстырғанда жиырма бес пайызға жоғарылатылған айлықақылар мен тарифтік мөлшерлемелер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239/49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