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94fb" w14:textId="8539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6 тамыздағы № 158/29 шешімі. Павлодар облысының Әділет департаментінде 2018 жылғы 10 қыркүйекте № 6053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болып тіркелген, 2018 жылғы 3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"4120985" сандары "4070387"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"8636" сандары "8635"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"3729832" сандары "3679235"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"4165434" сандары "4114836"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