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fb64d" w14:textId="80fb6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мәслихатының 2018 жылғы 27 наурыздағы № 148/24 шешімі. Павлодар облысының Әділет департаментінде 2018 жылғы 13 сәуірде № 5950 болып тіркелді. Күші жойылды - Павлодар облысы Аққулы аудандық мәслихатының 2019 жылғы 8 сәуірдегі № 198/39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Аққулы аудандық мәслихатының 08.04.2019 № 198/39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Лебяжі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"Лебяжі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Лебяжі аудандық мәслихатының 2017 жылғы 9 наурыздағы "Лебяжі аудандық мәслихатының аппараты" мемлекеттік мекемесінің "Б" корпусы мемлекеттік әкімшілік қызметшілерінің қызметін бағалау әдістемесін бекіту туралы" № 71/12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5447 болып тіркелген, 2017 жылғы 17 сәуірдегі Қазақстан Республикасының нормативтік құқықтық актілерінің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Лебяжі аудандық мәслихаты аппаратының басшысына жүктелсін.</w:t>
      </w:r>
    </w:p>
    <w:bookmarkEnd w:id="3"/>
    <w:bookmarkStart w:name="z5" w:id="4"/>
    <w:p>
      <w:pPr>
        <w:spacing w:after="0"/>
        <w:ind w:left="0"/>
        <w:jc w:val="both"/>
      </w:pPr>
      <w:r>
        <w:rPr>
          <w:rFonts w:ascii="Times New Roman"/>
          <w:b w:val="false"/>
          <w:i w:val="false"/>
          <w:color w:val="000000"/>
          <w:sz w:val="28"/>
        </w:rPr>
        <w:t xml:space="preserve">
      4. Осы шешім оның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Есімов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Мүсінова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аудандық мәслихатының</w:t>
            </w:r>
            <w:r>
              <w:br/>
            </w:r>
            <w:r>
              <w:rPr>
                <w:rFonts w:ascii="Times New Roman"/>
                <w:b w:val="false"/>
                <w:i w:val="false"/>
                <w:color w:val="000000"/>
                <w:sz w:val="20"/>
              </w:rPr>
              <w:t>2018 жылғы 27 наурыздағы</w:t>
            </w:r>
            <w:r>
              <w:br/>
            </w:r>
            <w:r>
              <w:rPr>
                <w:rFonts w:ascii="Times New Roman"/>
                <w:b w:val="false"/>
                <w:i w:val="false"/>
                <w:color w:val="000000"/>
                <w:sz w:val="20"/>
              </w:rPr>
              <w:t>№ 148/24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"Лебяжі аудандық мәслихатының аппараты"</w:t>
      </w:r>
      <w:r>
        <w:br/>
      </w:r>
      <w:r>
        <w:rPr>
          <w:rFonts w:ascii="Times New Roman"/>
          <w:b/>
          <w:i w:val="false"/>
          <w:color w:val="000000"/>
        </w:rPr>
        <w:t>мемлекеттік мекемесінің "Б" корпусы мемлекеттік</w:t>
      </w:r>
      <w:r>
        <w:br/>
      </w:r>
      <w:r>
        <w:rPr>
          <w:rFonts w:ascii="Times New Roman"/>
          <w:b/>
          <w:i w:val="false"/>
          <w:color w:val="000000"/>
        </w:rPr>
        <w:t>әкімшілік қызметшілерінің қызметін бағалау әдістемесі</w:t>
      </w:r>
    </w:p>
    <w:bookmarkEnd w:id="5"/>
    <w:bookmarkStart w:name="z8" w:id="6"/>
    <w:p>
      <w:pPr>
        <w:spacing w:after="0"/>
        <w:ind w:left="0"/>
        <w:jc w:val="left"/>
      </w:pPr>
      <w:r>
        <w:rPr>
          <w:rFonts w:ascii="Times New Roman"/>
          <w:b/>
          <w:i w:val="false"/>
          <w:color w:val="000000"/>
        </w:rPr>
        <w:t xml:space="preserve"> 1 - тарау. Жалпы ережелер</w:t>
      </w:r>
    </w:p>
    <w:bookmarkEnd w:id="6"/>
    <w:bookmarkStart w:name="z9" w:id="7"/>
    <w:p>
      <w:pPr>
        <w:spacing w:after="0"/>
        <w:ind w:left="0"/>
        <w:jc w:val="both"/>
      </w:pPr>
      <w:r>
        <w:rPr>
          <w:rFonts w:ascii="Times New Roman"/>
          <w:b w:val="false"/>
          <w:i w:val="false"/>
          <w:color w:val="000000"/>
          <w:sz w:val="28"/>
        </w:rPr>
        <w:t xml:space="preserve">
      1. Осы "Лебяжі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7"/>
    <w:bookmarkStart w:name="z10" w:id="8"/>
    <w:p>
      <w:pPr>
        <w:spacing w:after="0"/>
        <w:ind w:left="0"/>
        <w:jc w:val="both"/>
      </w:pPr>
      <w:r>
        <w:rPr>
          <w:rFonts w:ascii="Times New Roman"/>
          <w:b w:val="false"/>
          <w:i w:val="false"/>
          <w:color w:val="000000"/>
          <w:sz w:val="28"/>
        </w:rPr>
        <w:t>
      2. Осы Әдістемеде қолданылатын негізгі ұғымдар:</w:t>
      </w:r>
    </w:p>
    <w:bookmarkEnd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1" w:id="9"/>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9"/>
    <w:bookmarkStart w:name="z12" w:id="10"/>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0"/>
    <w:p>
      <w:pPr>
        <w:spacing w:after="0"/>
        <w:ind w:left="0"/>
        <w:jc w:val="both"/>
      </w:pPr>
      <w:r>
        <w:rPr>
          <w:rFonts w:ascii="Times New Roman"/>
          <w:b w:val="false"/>
          <w:i w:val="false"/>
          <w:color w:val="000000"/>
          <w:sz w:val="28"/>
        </w:rPr>
        <w:t xml:space="preserve">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 </w:t>
      </w:r>
    </w:p>
    <w:bookmarkStart w:name="z13" w:id="11"/>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Лебяжі аудандық мәслихатының аппараты (бұдан әрі - мәслихат аппараты) жұмыс органы болып табылатын Бағалау жөніндегі комиссия (бұдан әрі - Комиссия) құрылады.</w:t>
      </w:r>
    </w:p>
    <w:bookmarkEnd w:id="11"/>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14" w:id="12"/>
    <w:p>
      <w:pPr>
        <w:spacing w:after="0"/>
        <w:ind w:left="0"/>
        <w:jc w:val="both"/>
      </w:pPr>
      <w:r>
        <w:rPr>
          <w:rFonts w:ascii="Times New Roman"/>
          <w:b w:val="false"/>
          <w:i w:val="false"/>
          <w:color w:val="000000"/>
          <w:sz w:val="28"/>
        </w:rPr>
        <w:t>
      6. Бағалау екі жеке бағыт бойынша жүргізіледі:</w:t>
      </w:r>
    </w:p>
    <w:bookmarkEnd w:id="12"/>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5" w:id="13"/>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13"/>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Start w:name="z16" w:id="14"/>
    <w:p>
      <w:pPr>
        <w:spacing w:after="0"/>
        <w:ind w:left="0"/>
        <w:jc w:val="both"/>
      </w:pPr>
      <w:r>
        <w:rPr>
          <w:rFonts w:ascii="Times New Roman"/>
          <w:b w:val="false"/>
          <w:i w:val="false"/>
          <w:color w:val="000000"/>
          <w:sz w:val="28"/>
        </w:rPr>
        <w:t>
      8. Бағалауға байланысты құжаттар мәслихат аппаратында бағалау аяқталғаннан кейін үш жыл бойы сақталады.</w:t>
      </w:r>
    </w:p>
    <w:bookmarkEnd w:id="14"/>
    <w:bookmarkStart w:name="z17" w:id="15"/>
    <w:p>
      <w:pPr>
        <w:spacing w:after="0"/>
        <w:ind w:left="0"/>
        <w:jc w:val="left"/>
      </w:pPr>
      <w:r>
        <w:rPr>
          <w:rFonts w:ascii="Times New Roman"/>
          <w:b/>
          <w:i w:val="false"/>
          <w:color w:val="000000"/>
        </w:rPr>
        <w:t xml:space="preserve"> 2-тарау. НМИ анықтау тәртібі</w:t>
      </w:r>
    </w:p>
    <w:bookmarkEnd w:id="15"/>
    <w:bookmarkStart w:name="z18" w:id="1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16"/>
    <w:bookmarkStart w:name="z19" w:id="17"/>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17"/>
    <w:bookmarkStart w:name="z20" w:id="18"/>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(жергілікті уәкілетті органның) бірінші басшысы болған жағдайда жеке жұмыс жоспары осы лауазымды тұлғамен бекітіледі. </w:t>
      </w:r>
    </w:p>
    <w:bookmarkEnd w:id="18"/>
    <w:bookmarkStart w:name="z21" w:id="1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19"/>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Start w:name="z22" w:id="20"/>
    <w:p>
      <w:pPr>
        <w:spacing w:after="0"/>
        <w:ind w:left="0"/>
        <w:jc w:val="both"/>
      </w:pPr>
      <w:r>
        <w:rPr>
          <w:rFonts w:ascii="Times New Roman"/>
          <w:b w:val="false"/>
          <w:i w:val="false"/>
          <w:color w:val="000000"/>
          <w:sz w:val="28"/>
        </w:rPr>
        <w:t>
      13. НМИ:</w:t>
      </w:r>
    </w:p>
    <w:bookmarkEnd w:id="2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Start w:name="z23" w:id="21"/>
    <w:p>
      <w:pPr>
        <w:spacing w:after="0"/>
        <w:ind w:left="0"/>
        <w:jc w:val="both"/>
      </w:pPr>
      <w:r>
        <w:rPr>
          <w:rFonts w:ascii="Times New Roman"/>
          <w:b w:val="false"/>
          <w:i w:val="false"/>
          <w:color w:val="000000"/>
          <w:sz w:val="28"/>
        </w:rPr>
        <w:t xml:space="preserve">
      14. НМИ саны 5 құрайды. </w:t>
      </w:r>
    </w:p>
    <w:bookmarkEnd w:id="21"/>
    <w:bookmarkStart w:name="z24" w:id="22"/>
    <w:p>
      <w:pPr>
        <w:spacing w:after="0"/>
        <w:ind w:left="0"/>
        <w:jc w:val="both"/>
      </w:pPr>
      <w:r>
        <w:rPr>
          <w:rFonts w:ascii="Times New Roman"/>
          <w:b w:val="false"/>
          <w:i w:val="false"/>
          <w:color w:val="000000"/>
          <w:sz w:val="28"/>
        </w:rPr>
        <w:t>
      15. Жеке жұмыс жоспары Лебяжі аудандық мәслихат аппаратының кадр жұмымтары лауазымдық міндетіне кіретін бас маманында (бұдан әрі – бас маман) сақталады.</w:t>
      </w:r>
    </w:p>
    <w:bookmarkEnd w:id="22"/>
    <w:bookmarkStart w:name="z25" w:id="23"/>
    <w:p>
      <w:pPr>
        <w:spacing w:after="0"/>
        <w:ind w:left="0"/>
        <w:jc w:val="left"/>
      </w:pPr>
      <w:r>
        <w:rPr>
          <w:rFonts w:ascii="Times New Roman"/>
          <w:b/>
          <w:i w:val="false"/>
          <w:color w:val="000000"/>
        </w:rPr>
        <w:t xml:space="preserve"> 3-тарау. НМИ жетістігін бағалау тәртібі</w:t>
      </w:r>
    </w:p>
    <w:bookmarkEnd w:id="23"/>
    <w:bookmarkStart w:name="z26" w:id="24"/>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24"/>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7" w:id="25"/>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25"/>
    <w:bookmarkStart w:name="z28" w:id="26"/>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6"/>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29" w:id="27"/>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7"/>
    <w:bookmarkStart w:name="z30" w:id="28"/>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28"/>
    <w:bookmarkStart w:name="z31" w:id="29"/>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29"/>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xml:space="preserve">
      2) түзетуге жіберу. </w:t>
      </w:r>
    </w:p>
    <w:bookmarkStart w:name="z32" w:id="30"/>
    <w:p>
      <w:pPr>
        <w:spacing w:after="0"/>
        <w:ind w:left="0"/>
        <w:jc w:val="both"/>
      </w:pPr>
      <w:r>
        <w:rPr>
          <w:rFonts w:ascii="Times New Roman"/>
          <w:b w:val="false"/>
          <w:i w:val="false"/>
          <w:color w:val="000000"/>
          <w:sz w:val="28"/>
        </w:rPr>
        <w:t xml:space="preserve">
      22. Бағалау парағы НМИ қол жеткізуін дәлелдейтін фактілердің жеткіліксіздігі немесе дәйексіздігі болған жағдайда түзетуге жолданады. </w:t>
      </w:r>
    </w:p>
    <w:bookmarkEnd w:id="30"/>
    <w:bookmarkStart w:name="z33" w:id="31"/>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31"/>
    <w:bookmarkStart w:name="z34" w:id="32"/>
    <w:p>
      <w:pPr>
        <w:spacing w:after="0"/>
        <w:ind w:left="0"/>
        <w:jc w:val="both"/>
      </w:pPr>
      <w:r>
        <w:rPr>
          <w:rFonts w:ascii="Times New Roman"/>
          <w:b w:val="false"/>
          <w:i w:val="false"/>
          <w:color w:val="000000"/>
          <w:sz w:val="28"/>
        </w:rPr>
        <w:t>
      24. Жоғары тұрған басшымен бағалау парағына қол қойылғаннан кейін бас маман 2 жұмыс күнінен кешіктірмей оны Комиссияның қарауына ұсынады.</w:t>
      </w:r>
    </w:p>
    <w:bookmarkEnd w:id="32"/>
    <w:bookmarkStart w:name="z35" w:id="33"/>
    <w:p>
      <w:pPr>
        <w:spacing w:after="0"/>
        <w:ind w:left="0"/>
        <w:jc w:val="left"/>
      </w:pPr>
      <w:r>
        <w:rPr>
          <w:rFonts w:ascii="Times New Roman"/>
          <w:b/>
          <w:i w:val="false"/>
          <w:color w:val="000000"/>
        </w:rPr>
        <w:t xml:space="preserve"> 4-тарау. Құзыреттерді бағалау тәртібі</w:t>
      </w:r>
    </w:p>
    <w:bookmarkEnd w:id="33"/>
    <w:bookmarkStart w:name="z36" w:id="34"/>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4"/>
    <w:bookmarkStart w:name="z37" w:id="35"/>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5"/>
    <w:bookmarkStart w:name="z38" w:id="36"/>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6"/>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39" w:id="37"/>
    <w:p>
      <w:pPr>
        <w:spacing w:after="0"/>
        <w:ind w:left="0"/>
        <w:jc w:val="both"/>
      </w:pPr>
      <w:r>
        <w:rPr>
          <w:rFonts w:ascii="Times New Roman"/>
          <w:b w:val="false"/>
          <w:i w:val="false"/>
          <w:color w:val="000000"/>
          <w:sz w:val="28"/>
        </w:rPr>
        <w:t>
      28. Тікелей басшымен бағалау парағына қол қойылғаннан кейін бас маман 2 жұмыс күнінен кешіктірмей оны Комиссияның қарауына ұсынады.</w:t>
      </w:r>
    </w:p>
    <w:bookmarkEnd w:id="37"/>
    <w:bookmarkStart w:name="z40" w:id="38"/>
    <w:p>
      <w:pPr>
        <w:spacing w:after="0"/>
        <w:ind w:left="0"/>
        <w:jc w:val="left"/>
      </w:pPr>
      <w:r>
        <w:rPr>
          <w:rFonts w:ascii="Times New Roman"/>
          <w:b/>
          <w:i w:val="false"/>
          <w:color w:val="000000"/>
        </w:rPr>
        <w:t xml:space="preserve"> 5-тарау. Бағалау нәтижелерін Комиссиямен қарау</w:t>
      </w:r>
      <w:r>
        <w:br/>
      </w:r>
      <w:r>
        <w:rPr>
          <w:rFonts w:ascii="Times New Roman"/>
          <w:b/>
          <w:i w:val="false"/>
          <w:color w:val="000000"/>
        </w:rPr>
        <w:t>және бағалау нәтижесіне шағымдану</w:t>
      </w:r>
    </w:p>
    <w:bookmarkEnd w:id="38"/>
    <w:bookmarkStart w:name="z41" w:id="39"/>
    <w:p>
      <w:pPr>
        <w:spacing w:after="0"/>
        <w:ind w:left="0"/>
        <w:jc w:val="both"/>
      </w:pPr>
      <w:r>
        <w:rPr>
          <w:rFonts w:ascii="Times New Roman"/>
          <w:b w:val="false"/>
          <w:i w:val="false"/>
          <w:color w:val="000000"/>
          <w:sz w:val="28"/>
        </w:rPr>
        <w:t>
      29. Бас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9"/>
    <w:bookmarkStart w:name="z42" w:id="40"/>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40"/>
    <w:bookmarkStart w:name="z43" w:id="41"/>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41"/>
    <w:bookmarkStart w:name="z44" w:id="42"/>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2"/>
    <w:bookmarkStart w:name="z45" w:id="43"/>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3"/>
    <w:bookmarkStart w:name="z46" w:id="44"/>
    <w:p>
      <w:pPr>
        <w:spacing w:after="0"/>
        <w:ind w:left="0"/>
        <w:jc w:val="both"/>
      </w:pPr>
      <w:r>
        <w:rPr>
          <w:rFonts w:ascii="Times New Roman"/>
          <w:b w:val="false"/>
          <w:i w:val="false"/>
          <w:color w:val="000000"/>
          <w:sz w:val="28"/>
        </w:rPr>
        <w:t>
      34. Комиссияның хатшысы бас маман болып табылады. Комиссияның хатшысы дауыс беруге қатыспайды.</w:t>
      </w:r>
    </w:p>
    <w:bookmarkEnd w:id="44"/>
    <w:bookmarkStart w:name="z47" w:id="45"/>
    <w:p>
      <w:pPr>
        <w:spacing w:after="0"/>
        <w:ind w:left="0"/>
        <w:jc w:val="both"/>
      </w:pPr>
      <w:r>
        <w:rPr>
          <w:rFonts w:ascii="Times New Roman"/>
          <w:b w:val="false"/>
          <w:i w:val="false"/>
          <w:color w:val="000000"/>
          <w:sz w:val="28"/>
        </w:rPr>
        <w:t>
      35. Бас маман Комиссия төрағасымен келісілген мерзімдерге Комиссия отырысының өткізілуін қамтамасыз етеді.</w:t>
      </w:r>
    </w:p>
    <w:bookmarkEnd w:id="45"/>
    <w:bookmarkStart w:name="z48" w:id="46"/>
    <w:p>
      <w:pPr>
        <w:spacing w:after="0"/>
        <w:ind w:left="0"/>
        <w:jc w:val="both"/>
      </w:pPr>
      <w:r>
        <w:rPr>
          <w:rFonts w:ascii="Times New Roman"/>
          <w:b w:val="false"/>
          <w:i w:val="false"/>
          <w:color w:val="000000"/>
          <w:sz w:val="28"/>
        </w:rPr>
        <w:t>
      36. Бас маман Комиссияның отырысына келесі құжаттарды ұсынады:</w:t>
      </w:r>
    </w:p>
    <w:bookmarkEnd w:id="46"/>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 xml:space="preserve">5-қосымшасына </w:t>
      </w:r>
      <w:r>
        <w:rPr>
          <w:rFonts w:ascii="Times New Roman"/>
          <w:b w:val="false"/>
          <w:i w:val="false"/>
          <w:color w:val="000000"/>
          <w:sz w:val="28"/>
        </w:rPr>
        <w:t xml:space="preserve"> сәйкес Комиссия отырысының хаттамасының жобасын.</w:t>
      </w:r>
    </w:p>
    <w:bookmarkStart w:name="z49" w:id="47"/>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7"/>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50" w:id="4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8"/>
    <w:bookmarkStart w:name="z51" w:id="4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 xml:space="preserve">5-қосымшасына </w:t>
      </w:r>
      <w:r>
        <w:rPr>
          <w:rFonts w:ascii="Times New Roman"/>
          <w:b w:val="false"/>
          <w:i w:val="false"/>
          <w:color w:val="000000"/>
          <w:sz w:val="28"/>
        </w:rPr>
        <w:t xml:space="preserve"> сәйкес нысан бойынша тиісті хаттамасында тіркеледі.</w:t>
      </w:r>
    </w:p>
    <w:bookmarkEnd w:id="49"/>
    <w:bookmarkStart w:name="z52" w:id="50"/>
    <w:p>
      <w:pPr>
        <w:spacing w:after="0"/>
        <w:ind w:left="0"/>
        <w:jc w:val="both"/>
      </w:pPr>
      <w:r>
        <w:rPr>
          <w:rFonts w:ascii="Times New Roman"/>
          <w:b w:val="false"/>
          <w:i w:val="false"/>
          <w:color w:val="000000"/>
          <w:sz w:val="28"/>
        </w:rPr>
        <w:t>
      40. Бас маман "Б" корпусының қызметшісін бағалау нәтижелерімен ол аяқталған соң екі жұмыс күні ішінде таныстырады.</w:t>
      </w:r>
    </w:p>
    <w:bookmarkEnd w:id="50"/>
    <w:bookmarkStart w:name="z53" w:id="5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бас маманымен және мемлекеттік органның басқа екі қызметшісімен қол қойылған акт толтырылады.</w:t>
      </w:r>
    </w:p>
    <w:bookmarkEnd w:id="51"/>
    <w:bookmarkStart w:name="z54" w:id="5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бас маманмен "Б" корпусы қызметшісінің бағалау нәтижесі мемлекеттік органдардың интранет-порталы арқылы жолданады.</w:t>
      </w:r>
    </w:p>
    <w:bookmarkEnd w:id="52"/>
    <w:bookmarkStart w:name="z55" w:id="5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6" w:id="54"/>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w:t>
            </w:r>
            <w:r>
              <w:br/>
            </w:r>
            <w:r>
              <w:rPr>
                <w:rFonts w:ascii="Times New Roman"/>
                <w:b w:val="false"/>
                <w:i w:val="false"/>
                <w:color w:val="000000"/>
                <w:sz w:val="20"/>
              </w:rPr>
              <w:t>қолы _____________________</w:t>
            </w:r>
          </w:p>
        </w:tc>
      </w:tr>
    </w:tbl>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қызметшісінің жеке жұмыс жоспары</w:t>
      </w:r>
    </w:p>
    <w:p>
      <w:pPr>
        <w:spacing w:after="0"/>
        <w:ind w:left="0"/>
        <w:jc w:val="both"/>
      </w:pPr>
      <w:r>
        <w:rPr>
          <w:rFonts w:ascii="Times New Roman"/>
          <w:b w:val="false"/>
          <w:i w:val="false"/>
          <w:color w:val="000000"/>
          <w:sz w:val="28"/>
        </w:rPr>
        <w:t>
      __________________________________ жыл</w:t>
      </w:r>
      <w:r>
        <w:br/>
      </w:r>
      <w:r>
        <w:rPr>
          <w:rFonts w:ascii="Times New Roman"/>
          <w:b w:val="false"/>
          <w:i w:val="false"/>
          <w:color w:val="000000"/>
          <w:sz w:val="28"/>
        </w:rPr>
        <w:t xml:space="preserve">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w:t>
      </w:r>
      <w:r>
        <w:br/>
      </w:r>
      <w:r>
        <w:rPr>
          <w:rFonts w:ascii="Times New Roman"/>
          <w:b w:val="false"/>
          <w:i w:val="false"/>
          <w:color w:val="000000"/>
          <w:sz w:val="28"/>
        </w:rPr>
        <w:t>Қызметшінің лауазымы: ______________________________________________</w:t>
      </w:r>
      <w:r>
        <w:br/>
      </w:r>
      <w:r>
        <w:rPr>
          <w:rFonts w:ascii="Times New Roman"/>
          <w:b w:val="false"/>
          <w:i w:val="false"/>
          <w:color w:val="000000"/>
          <w:sz w:val="28"/>
        </w:rPr>
        <w:t>Қызметшінің құрылымдық бөлімшесінің атауы:__________________________</w:t>
      </w:r>
      <w:r>
        <w:br/>
      </w:r>
      <w:r>
        <w:rPr>
          <w:rFonts w:ascii="Times New Roman"/>
          <w:b w:val="false"/>
          <w:i w:val="false"/>
          <w:color w:val="000000"/>
          <w:sz w:val="28"/>
        </w:rPr>
        <w:t>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1929"/>
        <w:gridCol w:w="3609"/>
        <w:gridCol w:w="1090"/>
        <w:gridCol w:w="1090"/>
        <w:gridCol w:w="1510"/>
        <w:gridCol w:w="1932"/>
      </w:tblGrid>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 көрсеткіштен немесе мемлекеттік жоспарлау жүйесінің құжатынан түйінделеді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w:t>
            </w:r>
            <w:r>
              <w:br/>
            </w:r>
            <w:r>
              <w:rPr>
                <w:rFonts w:ascii="Times New Roman"/>
                <w:b w:val="false"/>
                <w:i w:val="false"/>
                <w:color w:val="000000"/>
                <w:sz w:val="20"/>
              </w:rPr>
              <w:t>қолы _____________________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w:t>
      </w:r>
      <w:r>
        <w:br/>
      </w:r>
      <w:r>
        <w:rPr>
          <w:rFonts w:ascii="Times New Roman"/>
          <w:b w:val="false"/>
          <w:i w:val="false"/>
          <w:color w:val="000000"/>
          <w:sz w:val="28"/>
        </w:rPr>
        <w:t xml:space="preserve"> (Т.А.Ә., бағаланатын тұлғаның лауазымы)</w:t>
      </w:r>
      <w:r>
        <w:br/>
      </w:r>
      <w:r>
        <w:rPr>
          <w:rFonts w:ascii="Times New Roman"/>
          <w:b w:val="false"/>
          <w:i w:val="false"/>
          <w:color w:val="000000"/>
          <w:sz w:val="28"/>
        </w:rPr>
        <w:t>____________________________________</w:t>
      </w:r>
      <w:r>
        <w:br/>
      </w: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1"/>
        <w:gridCol w:w="2591"/>
        <w:gridCol w:w="1463"/>
        <w:gridCol w:w="1464"/>
        <w:gridCol w:w="1464"/>
        <w:gridCol w:w="3787"/>
      </w:tblGrid>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r>
              <w:br/>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Бағалау нәтижесі _____________________________________</w:t>
      </w:r>
      <w:r>
        <w:br/>
      </w:r>
      <w:r>
        <w:rPr>
          <w:rFonts w:ascii="Times New Roman"/>
          <w:b w:val="false"/>
          <w:i w:val="false"/>
          <w:color w:val="000000"/>
          <w:sz w:val="28"/>
        </w:rPr>
        <w:t xml:space="preserve"> (қанағаттанарлықсыз,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_________________жыл</w:t>
      </w:r>
      <w:r>
        <w:br/>
      </w: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905"/>
        <w:gridCol w:w="4315"/>
        <w:gridCol w:w="5784"/>
      </w:tblGrid>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даму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1825"/>
        <w:gridCol w:w="6094"/>
        <w:gridCol w:w="3606"/>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r>
              <w:br/>
            </w:r>
            <w:r>
              <w:rPr>
                <w:rFonts w:ascii="Times New Roman"/>
                <w:b w:val="false"/>
                <w:i w:val="false"/>
                <w:color w:val="000000"/>
                <w:sz w:val="20"/>
              </w:rPr>
              <w:t xml:space="preserve">
Сеніп тапсырылған ұжымның жұмысын жоспарлайды және ұйымдастырады, олардың жоспарланған нәтижелерге қол жеткізуіне ықпал етеді; </w:t>
            </w:r>
            <w:r>
              <w:br/>
            </w:r>
            <w:r>
              <w:rPr>
                <w:rFonts w:ascii="Times New Roman"/>
                <w:b w:val="false"/>
                <w:i w:val="false"/>
                <w:color w:val="000000"/>
                <w:sz w:val="20"/>
              </w:rPr>
              <w:t>
Қызметкерлердің қойылған міндеттердің орындалуы барысындағы қызметіне бақылау жүргізеді;</w:t>
            </w:r>
            <w:r>
              <w:br/>
            </w:r>
            <w:r>
              <w:rPr>
                <w:rFonts w:ascii="Times New Roman"/>
                <w:b w:val="false"/>
                <w:i w:val="false"/>
                <w:color w:val="000000"/>
                <w:sz w:val="20"/>
              </w:rPr>
              <w:t xml:space="preserve">
Бөлімше жұмысының нәтижелелілігін және сапасын қамтамасыз етеді;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r>
              <w:br/>
            </w:r>
            <w:r>
              <w:rPr>
                <w:rFonts w:ascii="Times New Roman"/>
                <w:b w:val="false"/>
                <w:i w:val="false"/>
                <w:color w:val="000000"/>
                <w:sz w:val="20"/>
              </w:rPr>
              <w:t xml:space="preserve">
Сеніп тапсырылған ұжымның жұмысын жоспарламайды және ұйымдастырмайды, олардың жоспарланған нәтижелерге қол жеткізуіне ықпал етпейді; </w:t>
            </w:r>
            <w:r>
              <w:br/>
            </w:r>
            <w:r>
              <w:rPr>
                <w:rFonts w:ascii="Times New Roman"/>
                <w:b w:val="false"/>
                <w:i w:val="false"/>
                <w:color w:val="000000"/>
                <w:sz w:val="20"/>
              </w:rPr>
              <w:t>
Қызметкерлердің қойылған міндеттердің орындалуына бақылау жүргізбейді;</w:t>
            </w:r>
            <w:r>
              <w:br/>
            </w:r>
            <w:r>
              <w:rPr>
                <w:rFonts w:ascii="Times New Roman"/>
                <w:b w:val="false"/>
                <w:i w:val="false"/>
                <w:color w:val="000000"/>
                <w:sz w:val="20"/>
              </w:rPr>
              <w:t>
Бөлімше жұмысының нәтижелелілігін және сапасын қамтамасыз етпейді.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r>
              <w:br/>
            </w:r>
            <w:r>
              <w:rPr>
                <w:rFonts w:ascii="Times New Roman"/>
                <w:b w:val="false"/>
                <w:i w:val="false"/>
                <w:color w:val="000000"/>
                <w:sz w:val="20"/>
              </w:rPr>
              <w:t xml:space="preserve">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r>
              <w:br/>
            </w:r>
            <w:r>
              <w:rPr>
                <w:rFonts w:ascii="Times New Roman"/>
                <w:b w:val="false"/>
                <w:i w:val="false"/>
                <w:color w:val="000000"/>
                <w:sz w:val="20"/>
              </w:rPr>
              <w:t>
Басшылыққа сапалы құжаттар дайындайды және енгізеді.;</w:t>
            </w:r>
            <w:r>
              <w:br/>
            </w:r>
            <w:r>
              <w:rPr>
                <w:rFonts w:ascii="Times New Roman"/>
                <w:b w:val="false"/>
                <w:i w:val="false"/>
                <w:color w:val="000000"/>
                <w:sz w:val="20"/>
              </w:rPr>
              <w:t xml:space="preserve">
Өлшеулі уақыт жағдайында жұмыс жасай алады; </w:t>
            </w:r>
            <w:r>
              <w:br/>
            </w:r>
            <w:r>
              <w:rPr>
                <w:rFonts w:ascii="Times New Roman"/>
                <w:b w:val="false"/>
                <w:i w:val="false"/>
                <w:color w:val="000000"/>
                <w:sz w:val="20"/>
              </w:rPr>
              <w:t xml:space="preserve">
Белгіленген мерзімдерді сақтайды.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r>
              <w:br/>
            </w:r>
            <w:r>
              <w:rPr>
                <w:rFonts w:ascii="Times New Roman"/>
                <w:b w:val="false"/>
                <w:i w:val="false"/>
                <w:color w:val="000000"/>
                <w:sz w:val="20"/>
              </w:rPr>
              <w:t>
Сапасыз құжаттар әзірлейді;</w:t>
            </w:r>
            <w:r>
              <w:br/>
            </w:r>
            <w:r>
              <w:rPr>
                <w:rFonts w:ascii="Times New Roman"/>
                <w:b w:val="false"/>
                <w:i w:val="false"/>
                <w:color w:val="000000"/>
                <w:sz w:val="20"/>
              </w:rPr>
              <w:t>
Жедел жұмыс жасамайды;</w:t>
            </w:r>
            <w:r>
              <w:br/>
            </w:r>
            <w:r>
              <w:rPr>
                <w:rFonts w:ascii="Times New Roman"/>
                <w:b w:val="false"/>
                <w:i w:val="false"/>
                <w:color w:val="000000"/>
                <w:sz w:val="20"/>
              </w:rPr>
              <w:t>
Белгіленген мерзімдерді сақтамайды.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r>
              <w:br/>
            </w:r>
            <w:r>
              <w:rPr>
                <w:rFonts w:ascii="Times New Roman"/>
                <w:b w:val="false"/>
                <w:i w:val="false"/>
                <w:color w:val="000000"/>
                <w:sz w:val="20"/>
              </w:rPr>
              <w:t>
Бөлімшенің қоғаммен тиімді жұмысын</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r>
              <w:br/>
            </w:r>
            <w:r>
              <w:rPr>
                <w:rFonts w:ascii="Times New Roman"/>
                <w:b w:val="false"/>
                <w:i w:val="false"/>
                <w:color w:val="000000"/>
                <w:sz w:val="20"/>
              </w:rPr>
              <w:t>
Бөлімше және қоғаммен тиімді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бойынша</w:t>
            </w:r>
            <w:r>
              <w:br/>
            </w:r>
            <w:r>
              <w:rPr>
                <w:rFonts w:ascii="Times New Roman"/>
                <w:b w:val="false"/>
                <w:i w:val="false"/>
                <w:color w:val="000000"/>
                <w:sz w:val="20"/>
              </w:rPr>
              <w:t>
ұсыныс жасайды;</w:t>
            </w:r>
            <w:r>
              <w:br/>
            </w:r>
            <w:r>
              <w:rPr>
                <w:rFonts w:ascii="Times New Roman"/>
                <w:b w:val="false"/>
                <w:i w:val="false"/>
                <w:color w:val="000000"/>
                <w:sz w:val="20"/>
              </w:rPr>
              <w:t>
Бірлесіп жұмыс атқару үшін әріптестерімен тәжірибесімен және білімімен бөліседі;</w:t>
            </w:r>
            <w:r>
              <w:br/>
            </w:r>
            <w:r>
              <w:rPr>
                <w:rFonts w:ascii="Times New Roman"/>
                <w:b w:val="false"/>
                <w:i w:val="false"/>
                <w:color w:val="000000"/>
                <w:sz w:val="20"/>
              </w:rPr>
              <w:t>
Әрқайсысының нәтижеге жетуге қосқан үлесін анықтайды.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ұйымдастыру</w:t>
            </w:r>
            <w:r>
              <w:br/>
            </w:r>
            <w:r>
              <w:rPr>
                <w:rFonts w:ascii="Times New Roman"/>
                <w:b w:val="false"/>
                <w:i w:val="false"/>
                <w:color w:val="000000"/>
                <w:sz w:val="20"/>
              </w:rPr>
              <w:t>
бойынша ұсыныс жасамайды;</w:t>
            </w:r>
            <w:r>
              <w:br/>
            </w:r>
            <w:r>
              <w:rPr>
                <w:rFonts w:ascii="Times New Roman"/>
                <w:b w:val="false"/>
                <w:i w:val="false"/>
                <w:color w:val="000000"/>
                <w:sz w:val="20"/>
              </w:rPr>
              <w:t>
Бірлесіп жұмыс атқару үшін әріптестерімен тәжірибесімен және білімімен бөліспейді;</w:t>
            </w:r>
            <w:r>
              <w:br/>
            </w: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Ұжымның жұмысына үлесін қосады және қажет болған жағдайда түсіндірме үшін аса тәжірибелі әріптестеріне жүгінеді; </w:t>
            </w:r>
            <w:r>
              <w:br/>
            </w: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r>
              <w:br/>
            </w: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 тұйықтық ұстанымын білдіреді және түсіндірме үшін аса тәжірибелі әріптестеріне жүгінбейді; </w:t>
            </w:r>
            <w:r>
              <w:br/>
            </w: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r>
              <w:br/>
            </w:r>
            <w:r>
              <w:rPr>
                <w:rFonts w:ascii="Times New Roman"/>
                <w:b w:val="false"/>
                <w:i w:val="false"/>
                <w:color w:val="000000"/>
                <w:sz w:val="20"/>
              </w:rPr>
              <w:t>
Әріптестерімен мәселелерді талқыламайды.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r>
              <w:br/>
            </w:r>
            <w:r>
              <w:rPr>
                <w:rFonts w:ascii="Times New Roman"/>
                <w:b w:val="false"/>
                <w:i w:val="false"/>
                <w:color w:val="000000"/>
                <w:sz w:val="20"/>
              </w:rPr>
              <w:t xml:space="preserve">
Шешім қабылдауда қажетті ақпараттарды жинауды ұйымдастырады; </w:t>
            </w:r>
            <w:r>
              <w:br/>
            </w:r>
            <w:r>
              <w:rPr>
                <w:rFonts w:ascii="Times New Roman"/>
                <w:b w:val="false"/>
                <w:i w:val="false"/>
                <w:color w:val="000000"/>
                <w:sz w:val="20"/>
              </w:rPr>
              <w:t xml:space="preserve">
Шешім қабылдаудағы тәсілдерді ұжыммен талқылайды; </w:t>
            </w:r>
            <w:r>
              <w:br/>
            </w: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r>
              <w:br/>
            </w:r>
            <w:r>
              <w:rPr>
                <w:rFonts w:ascii="Times New Roman"/>
                <w:b w:val="false"/>
                <w:i w:val="false"/>
                <w:color w:val="000000"/>
                <w:sz w:val="20"/>
              </w:rPr>
              <w:t xml:space="preserve">
Мүмкін болатын қауіптер мен салдарларды ескере отырып, құзыреті шегінде шешім қабылдайды.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r>
              <w:br/>
            </w:r>
            <w:r>
              <w:rPr>
                <w:rFonts w:ascii="Times New Roman"/>
                <w:b w:val="false"/>
                <w:i w:val="false"/>
                <w:color w:val="000000"/>
                <w:sz w:val="20"/>
              </w:rPr>
              <w:t xml:space="preserve">
Шешім қабылдауда қажетті ақпараттарды жинауды сирек ұйымдастырады; </w:t>
            </w:r>
            <w:r>
              <w:br/>
            </w: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r>
              <w:br/>
            </w: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r>
              <w:br/>
            </w:r>
            <w:r>
              <w:rPr>
                <w:rFonts w:ascii="Times New Roman"/>
                <w:b w:val="false"/>
                <w:i w:val="false"/>
                <w:color w:val="000000"/>
                <w:sz w:val="20"/>
              </w:rPr>
              <w:t xml:space="preserve">
Шешім қабылдау барысында мүмкін болатын қауіптер мен салдарларды ескермейді.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r>
              <w:br/>
            </w: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r>
              <w:br/>
            </w:r>
            <w:r>
              <w:rPr>
                <w:rFonts w:ascii="Times New Roman"/>
                <w:b w:val="false"/>
                <w:i w:val="false"/>
                <w:color w:val="000000"/>
                <w:sz w:val="20"/>
              </w:rPr>
              <w:t xml:space="preserve">
Өзінің пікірін негіздей алады.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r>
              <w:br/>
            </w: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r>
              <w:br/>
            </w:r>
            <w:r>
              <w:rPr>
                <w:rFonts w:ascii="Times New Roman"/>
                <w:b w:val="false"/>
                <w:i w:val="false"/>
                <w:color w:val="000000"/>
                <w:sz w:val="20"/>
              </w:rPr>
              <w:t>
Негізсіз пікір білдіреді.</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жаңа бағыттарын пайдалану жөніндегі ұсыныстарды қарайды және басшылыққа енгізеді; </w:t>
            </w:r>
            <w:r>
              <w:br/>
            </w: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r>
              <w:br/>
            </w:r>
            <w:r>
              <w:rPr>
                <w:rFonts w:ascii="Times New Roman"/>
                <w:b w:val="false"/>
                <w:i w:val="false"/>
                <w:color w:val="000000"/>
                <w:sz w:val="20"/>
              </w:rPr>
              <w:t xml:space="preserve">
Өзгерістерді дұрыс қабылдауды өзінің үлгі өнегесімен көрсетеді.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жаңа бағыттарын пайдалану жөніндегі ұсыныстарды қарамайды және басшылыққа енгізбейді; </w:t>
            </w:r>
            <w:r>
              <w:br/>
            </w: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r>
              <w:br/>
            </w: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r>
              <w:br/>
            </w:r>
            <w:r>
              <w:rPr>
                <w:rFonts w:ascii="Times New Roman"/>
                <w:b w:val="false"/>
                <w:i w:val="false"/>
                <w:color w:val="000000"/>
                <w:sz w:val="20"/>
              </w:rPr>
              <w:t xml:space="preserve">
Оларды енгізудің жаңа бағыттары мен әдістерін үйренеді; </w:t>
            </w:r>
            <w:r>
              <w:br/>
            </w:r>
            <w:r>
              <w:rPr>
                <w:rFonts w:ascii="Times New Roman"/>
                <w:b w:val="false"/>
                <w:i w:val="false"/>
                <w:color w:val="000000"/>
                <w:sz w:val="20"/>
              </w:rPr>
              <w:t xml:space="preserve">
Өзгеріс жағдайларында өзін -өзі бақылайды; </w:t>
            </w:r>
            <w:r>
              <w:br/>
            </w:r>
            <w:r>
              <w:rPr>
                <w:rFonts w:ascii="Times New Roman"/>
                <w:b w:val="false"/>
                <w:i w:val="false"/>
                <w:color w:val="000000"/>
                <w:sz w:val="20"/>
              </w:rPr>
              <w:t xml:space="preserve">
Өзгеріс жағдайларында тез бейімделеді. </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r>
              <w:br/>
            </w:r>
            <w:r>
              <w:rPr>
                <w:rFonts w:ascii="Times New Roman"/>
                <w:b w:val="false"/>
                <w:i w:val="false"/>
                <w:color w:val="000000"/>
                <w:sz w:val="20"/>
              </w:rPr>
              <w:t>
Жаңа бағыттар мен әдістерді зерттеп оларды енгізбейді;</w:t>
            </w:r>
            <w:r>
              <w:br/>
            </w:r>
            <w:r>
              <w:rPr>
                <w:rFonts w:ascii="Times New Roman"/>
                <w:b w:val="false"/>
                <w:i w:val="false"/>
                <w:color w:val="000000"/>
                <w:sz w:val="20"/>
              </w:rPr>
              <w:t>
Өзгеріс жағдайларында өзін-өзі бақылай алмайды;</w:t>
            </w:r>
            <w:r>
              <w:br/>
            </w:r>
            <w:r>
              <w:rPr>
                <w:rFonts w:ascii="Times New Roman"/>
                <w:b w:val="false"/>
                <w:i w:val="false"/>
                <w:color w:val="000000"/>
                <w:sz w:val="20"/>
              </w:rPr>
              <w:t>
Өзгеріс жағдайларында бейімделмейді немесе баяу бейімделеді.</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r>
              <w:br/>
            </w: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r>
              <w:br/>
            </w:r>
            <w:r>
              <w:rPr>
                <w:rFonts w:ascii="Times New Roman"/>
                <w:b w:val="false"/>
                <w:i w:val="false"/>
                <w:color w:val="000000"/>
                <w:sz w:val="20"/>
              </w:rPr>
              <w:t xml:space="preserve">
Бағыныстылармен олардың құзыреттерін, оның ішінде дамуды қажет ететін құзыреттерді талқылайды.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r>
              <w:br/>
            </w:r>
            <w:r>
              <w:rPr>
                <w:rFonts w:ascii="Times New Roman"/>
                <w:b w:val="false"/>
                <w:i w:val="false"/>
                <w:color w:val="000000"/>
                <w:sz w:val="20"/>
              </w:rPr>
              <w:t xml:space="preserve">
Мақсатқа жету үшін өзінің және бағыныстыларының құзыреттерін дамытпайды; </w:t>
            </w:r>
            <w:r>
              <w:br/>
            </w:r>
            <w:r>
              <w:rPr>
                <w:rFonts w:ascii="Times New Roman"/>
                <w:b w:val="false"/>
                <w:i w:val="false"/>
                <w:color w:val="000000"/>
                <w:sz w:val="20"/>
              </w:rPr>
              <w:t>
Бағыныстылармен олардың құзыреттерін талқыламайды.</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білімдер мен технологияларға қызығушылық танытады; </w:t>
            </w:r>
            <w:r>
              <w:br/>
            </w:r>
            <w:r>
              <w:rPr>
                <w:rFonts w:ascii="Times New Roman"/>
                <w:b w:val="false"/>
                <w:i w:val="false"/>
                <w:color w:val="000000"/>
                <w:sz w:val="20"/>
              </w:rPr>
              <w:t xml:space="preserve">
Өзіндігінен дамуға ұмтылады, жаңа ақпараттар мен оны қолданудың әдістерін ізденеді; </w:t>
            </w:r>
            <w:r>
              <w:br/>
            </w:r>
            <w:r>
              <w:rPr>
                <w:rFonts w:ascii="Times New Roman"/>
                <w:b w:val="false"/>
                <w:i w:val="false"/>
                <w:color w:val="000000"/>
                <w:sz w:val="20"/>
              </w:rPr>
              <w:t xml:space="preserve">
Тәжірибеде тиімділікті арттыратын жаңа дағдыларды қолданады.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білімдер мен технологияларға қызығушылық танытпайды; </w:t>
            </w:r>
            <w:r>
              <w:br/>
            </w:r>
            <w:r>
              <w:rPr>
                <w:rFonts w:ascii="Times New Roman"/>
                <w:b w:val="false"/>
                <w:i w:val="false"/>
                <w:color w:val="000000"/>
                <w:sz w:val="20"/>
              </w:rPr>
              <w:t xml:space="preserve">
Өзіндігінен дамуға ұмтылмайды, жаңа ақпараттар мен оны қолдану әдістерімен қызықпайды; </w:t>
            </w:r>
            <w:r>
              <w:br/>
            </w:r>
            <w:r>
              <w:rPr>
                <w:rFonts w:ascii="Times New Roman"/>
                <w:b w:val="false"/>
                <w:i w:val="false"/>
                <w:color w:val="000000"/>
                <w:sz w:val="20"/>
              </w:rPr>
              <w:t>
Өзінде бар дағдылармен шектеледі.</w:t>
            </w:r>
            <w:r>
              <w:br/>
            </w:r>
            <w:r>
              <w:rPr>
                <w:rFonts w:ascii="Times New Roman"/>
                <w:b w:val="false"/>
                <w:i w:val="false"/>
                <w:color w:val="000000"/>
                <w:sz w:val="20"/>
              </w:rPr>
              <w:t>
 </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r>
              <w:br/>
            </w:r>
            <w:r>
              <w:rPr>
                <w:rFonts w:ascii="Times New Roman"/>
                <w:b w:val="false"/>
                <w:i w:val="false"/>
                <w:color w:val="000000"/>
                <w:sz w:val="20"/>
              </w:rPr>
              <w:t xml:space="preserve">
Ұжымның мүддесін өз мүддесінен жоғары қояды; </w:t>
            </w:r>
            <w:r>
              <w:br/>
            </w:r>
            <w:r>
              <w:rPr>
                <w:rFonts w:ascii="Times New Roman"/>
                <w:b w:val="false"/>
                <w:i w:val="false"/>
                <w:color w:val="000000"/>
                <w:sz w:val="20"/>
              </w:rPr>
              <w:t xml:space="preserve">
Жұмыста табандылық танытады; </w:t>
            </w:r>
            <w:r>
              <w:br/>
            </w:r>
            <w:r>
              <w:rPr>
                <w:rFonts w:ascii="Times New Roman"/>
                <w:b w:val="false"/>
                <w:i w:val="false"/>
                <w:color w:val="000000"/>
                <w:sz w:val="20"/>
              </w:rPr>
              <w:t xml:space="preserve">
Ұжымдағы сыйластық пен сенім ахуалын қалыптастырады; </w:t>
            </w:r>
            <w:r>
              <w:br/>
            </w: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етеді; </w:t>
            </w:r>
            <w:r>
              <w:br/>
            </w: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r>
              <w:br/>
            </w:r>
            <w:r>
              <w:rPr>
                <w:rFonts w:ascii="Times New Roman"/>
                <w:b w:val="false"/>
                <w:i w:val="false"/>
                <w:color w:val="000000"/>
                <w:sz w:val="20"/>
              </w:rPr>
              <w:t xml:space="preserve">
Өз мүддесін ұжым мүддесінен жоғары қояды; </w:t>
            </w:r>
            <w:r>
              <w:br/>
            </w:r>
            <w:r>
              <w:rPr>
                <w:rFonts w:ascii="Times New Roman"/>
                <w:b w:val="false"/>
                <w:i w:val="false"/>
                <w:color w:val="000000"/>
                <w:sz w:val="20"/>
              </w:rPr>
              <w:t xml:space="preserve">
Жұмыста табандылық танытпайды; </w:t>
            </w:r>
            <w:r>
              <w:br/>
            </w:r>
            <w:r>
              <w:rPr>
                <w:rFonts w:ascii="Times New Roman"/>
                <w:b w:val="false"/>
                <w:i w:val="false"/>
                <w:color w:val="000000"/>
                <w:sz w:val="20"/>
              </w:rPr>
              <w:t xml:space="preserve">
Ұжымдағы сыйластық пен сенім ахуалын қалыптастырмайды; </w:t>
            </w:r>
            <w:r>
              <w:br/>
            </w: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етпейді.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сүйенеді; </w:t>
            </w:r>
            <w:r>
              <w:br/>
            </w:r>
            <w:r>
              <w:rPr>
                <w:rFonts w:ascii="Times New Roman"/>
                <w:b w:val="false"/>
                <w:i w:val="false"/>
                <w:color w:val="000000"/>
                <w:sz w:val="20"/>
              </w:rPr>
              <w:t xml:space="preserve">
Өзінің жұмысын адал орындайды; </w:t>
            </w:r>
            <w:r>
              <w:br/>
            </w:r>
            <w:r>
              <w:rPr>
                <w:rFonts w:ascii="Times New Roman"/>
                <w:b w:val="false"/>
                <w:i w:val="false"/>
                <w:color w:val="000000"/>
                <w:sz w:val="20"/>
              </w:rPr>
              <w:t xml:space="preserve">
Өзін адал, қарапайым, әділ ұстайды, басқаларға сыпайылық және биязылық танытады. </w:t>
            </w: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r>
              <w:br/>
            </w:r>
            <w:r>
              <w:rPr>
                <w:rFonts w:ascii="Times New Roman"/>
                <w:b w:val="false"/>
                <w:i w:val="false"/>
                <w:color w:val="000000"/>
                <w:sz w:val="20"/>
              </w:rPr>
              <w:t xml:space="preserve">
Өзінің жұмысын орындау барысында немқұрайлылық білдіреді; </w:t>
            </w:r>
            <w:r>
              <w:br/>
            </w:r>
            <w:r>
              <w:rPr>
                <w:rFonts w:ascii="Times New Roman"/>
                <w:b w:val="false"/>
                <w:i w:val="false"/>
                <w:color w:val="000000"/>
                <w:sz w:val="20"/>
              </w:rPr>
              <w:t>
Өзін адалсыз, шамданған және басқаларға дөрекілік және менсізбеушілік қасиеттерін танытады.</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r>
              <w:br/>
            </w:r>
            <w:r>
              <w:rPr>
                <w:rFonts w:ascii="Times New Roman"/>
                <w:b w:val="false"/>
                <w:i w:val="false"/>
                <w:color w:val="000000"/>
                <w:sz w:val="20"/>
              </w:rPr>
              <w:t>
 </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 қызметін ұйымдастыруды жеке жауапкершілігіне алады.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қызметін ұйымдастыру жауапкершілігін басқа лауазымды тұлғаға артады.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талдамайды және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w:t>
      </w:r>
      <w:r>
        <w:br/>
      </w:r>
      <w:r>
        <w:rPr>
          <w:rFonts w:ascii="Times New Roman"/>
          <w:b w:val="false"/>
          <w:i w:val="false"/>
          <w:color w:val="000000"/>
          <w:sz w:val="28"/>
        </w:rPr>
        <w:t xml:space="preserve"> (мемлекеттік органның атауы)</w:t>
      </w:r>
      <w:r>
        <w:br/>
      </w:r>
      <w:r>
        <w:rPr>
          <w:rFonts w:ascii="Times New Roman"/>
          <w:b w:val="false"/>
          <w:i w:val="false"/>
          <w:color w:val="000000"/>
          <w:sz w:val="28"/>
        </w:rPr>
        <w:t xml:space="preserve"> _________________________________________________________</w:t>
      </w:r>
      <w:r>
        <w:br/>
      </w:r>
      <w:r>
        <w:rPr>
          <w:rFonts w:ascii="Times New Roman"/>
          <w:b w:val="false"/>
          <w:i w:val="false"/>
          <w:color w:val="000000"/>
          <w:sz w:val="28"/>
        </w:rPr>
        <w:t xml:space="preserve"> (бағалау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р/с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 Күні: _____________</w:t>
      </w:r>
      <w:r>
        <w:br/>
      </w:r>
      <w:r>
        <w:rPr>
          <w:rFonts w:ascii="Times New Roman"/>
          <w:b w:val="false"/>
          <w:i w:val="false"/>
          <w:color w:val="000000"/>
          <w:sz w:val="28"/>
        </w:rPr>
        <w:t xml:space="preserve"> (тегі, аты-жөнінің бірінші әріптері, қолы)</w:t>
      </w:r>
      <w:r>
        <w:br/>
      </w:r>
      <w:r>
        <w:rPr>
          <w:rFonts w:ascii="Times New Roman"/>
          <w:b w:val="false"/>
          <w:i w:val="false"/>
          <w:color w:val="000000"/>
          <w:sz w:val="28"/>
        </w:rPr>
        <w:t>Комиссияның төрағасы: ________________________ Күні: ____________</w:t>
      </w:r>
      <w:r>
        <w:br/>
      </w:r>
      <w:r>
        <w:rPr>
          <w:rFonts w:ascii="Times New Roman"/>
          <w:b w:val="false"/>
          <w:i w:val="false"/>
          <w:color w:val="000000"/>
          <w:sz w:val="28"/>
        </w:rPr>
        <w:t xml:space="preserve"> (тегі, аты-жөнінің бірінші әріптері, қолы)</w:t>
      </w:r>
      <w:r>
        <w:br/>
      </w:r>
      <w:r>
        <w:rPr>
          <w:rFonts w:ascii="Times New Roman"/>
          <w:b w:val="false"/>
          <w:i w:val="false"/>
          <w:color w:val="000000"/>
          <w:sz w:val="28"/>
        </w:rPr>
        <w:t>Комиссияның мүшесі: ___________________________ Күні: ___________</w:t>
      </w:r>
      <w:r>
        <w:br/>
      </w:r>
      <w:r>
        <w:rPr>
          <w:rFonts w:ascii="Times New Roman"/>
          <w:b w:val="false"/>
          <w:i w:val="false"/>
          <w:color w:val="000000"/>
          <w:sz w:val="28"/>
        </w:rPr>
        <w:t xml:space="preserve"> (тегі, аты-жөнінің бірінші әріптері,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