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bdc7" w14:textId="57b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27 наурыздағы № 144/24 шешімі. Павлодар облысының Әділет департаментінде 2018 жылғы 6 сәуірде № 5941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тіркелген, 2018 жылғы 3 қаңтарында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"3411458" сандары "3455907"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"-52492" сандары "-96941"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"52492" сандары "96941"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"1238 мың теңге бюджеттің төртінші деңгейін қолдау шеңберінде мектеп жасына дейінгі ұйымдарын материалды–техникалық жарақтандыруға.";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