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212a" w14:textId="2bd2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ауданында 2018 жылға арналған мектепке дейінгі тәрбие мен оқытуға мемлекеттік білім беру тапсырысын, ата - 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2018 жылғы 28 ақпандағы № 1-03/30 қаулысы. Павлодар облысының Әділет департаментінде 2018 жылғы 14 наурызда № 5910 болып тіркелді. Мерзімі өткендіктен қолданыс тоқтатылды (Павлодар облысы Аққулы ауданы әкімі аппарат басшысының 2024 жылғы 16 тамыздығы № 01-21/562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Мерзімі өткендіктен қолданыс тоқтатылды (Павлодар облысы Аққулы ауданы әкімі аппарат басшысының 16.08.2024 № 01-21/562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ауданында 2018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А.Ж. Қасымоваға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ауданында 2018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Лебяжі селолық округі әкімі аппаратының "Балдәурен" балабақшасы"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Лебяжі селолық округі әкімі аппаратының "Айналайын"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Малыбай ауылдық округі әкімі аппаратының "Гүлдәурен" балабақшасы"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Малыбай ауылдық округі әкімі аппаратының, Қазы ауылының "Жауқазын" бөбектер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Қызыләскер ауылдық округі әкімі аппаратының "Айгөлек"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Жамбыл селолық округі әкімі аппаратының "Күншуақ"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- 5 жасқа дейін - 6600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 Лебяжі ауданының Шарбақты селолық округі әкімі аппараты "Қызғалдақ" балалар бақшасы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Ямышев ауылдық округі әкімі аппаратының, Ямышев ауылының "Болашақ" балалар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Ямышев ауылдық округі әкімі аппаратының, Тілектес ауылының "Еркетай" бөбектер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Жаңатан жалпы негізгі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Бесқарағай жалпы орта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Абұлқаир Баймұлдин атындағы жалпы орта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Майқарағай жалпы орта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Садуақас Сатыбалдин атындағы жалпы орта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Тақыр жалпы негізгі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Шақа жалпы орта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Б.Уахатов атындағы жалпы орта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Аманкелді жалпы негізгі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Жабағлы жалпы негізгі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Ленин жалпы негізгі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Абай атындағы жалпы орта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Қазантай жалпы негізгі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Зор-Октябрь жалпы негізгі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 Қызыләскер ауылдық округінің Шәмші бастауыш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