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5597" w14:textId="3655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Воскресенский ауылдық округі Березовка ауылының Озерная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Воскресенский ауылдық округі әкімінің 2018 жылғы 19 маусымдағы № 3 шешімі. Павлодар облысының Әділет департаментінде 2018 жылғы 27 маусымда № 6002 болып тіркелді. Күші жойылды - Павлодар облысы Тереңкөл ауданы Воскресенский ауылдық округі әкімінің 2018 жылғы 10 желтоқсандағы № 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Воскресенский ауылдық округі әкімінің 10.12.2018 № 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Качир ауданының бас мемлекеттік ветеринарлық-санитарлық инспекторының 2018 жылғы 11 сәуірдегі № 2-19/121 ұсынымхаты негізінде, Воскресенский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Качир ауданы Воскресенский ауылдық округі Березовка ауылының Озерная көшесінде жануарлардың құтыру ауруы фактісі бойынша шектеу іс-шаралары белгіленсін.</w:t>
      </w:r>
    </w:p>
    <w:bookmarkEnd w:id="1"/>
    <w:bookmarkStart w:name="z3" w:id="2"/>
    <w:p>
      <w:pPr>
        <w:spacing w:after="0"/>
        <w:ind w:left="0"/>
        <w:jc w:val="both"/>
      </w:pPr>
      <w:r>
        <w:rPr>
          <w:rFonts w:ascii="Times New Roman"/>
          <w:b w:val="false"/>
          <w:i w:val="false"/>
          <w:color w:val="000000"/>
          <w:sz w:val="28"/>
        </w:rPr>
        <w:t>
      2. "Качир ауданының ветеринария бөлімі" (келісім бойынша), Қазақстан Республикасы Ауыл шарушылығы министрлігінің "Қашыр аудандық аумақтық ветеринарлық бақылау комитетінің тексеру және қадағалау" мемлекеттік мекемелері (келісім бойынша), "Қазақстан Республикасы Денсаулық сақтау министрлігі Қоғамдық денсаулық сақтау комитеті Павлодар облысы Қоғамдық денсаулық сақтау департаментінің Качиры аудандық қоғамдық денсаулық сақтау басқармасы" республикалық мемлекеттік мекемесі (келісім бойынша) анықталған эпизоотиялық ошақта ветеринарлық-санитарлық саулыққа қол жеткізу үшін тиісті ветеринарлық-санитарлық іс-шараларды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Воскресенский ауылдық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Жаркина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ауданының ветеринария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Анапиянов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"19" маусым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Качир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"19" маусым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 Павлодар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Качиры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республикалық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Липокурова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"19" маусым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