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247a" w14:textId="96d2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Песчан және Тереңкөл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2018 жылғы 28 желтоқсандағы № 1/40 шешімі. Павлодар облысының Әділет департаментінде 2018 жылғы 29 желтоқсанда № 6212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Песчан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2019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127 376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121 207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Тереңкөл аудандық мәслихатының 13.06.2019 </w:t>
      </w:r>
      <w:r>
        <w:rPr>
          <w:rFonts w:ascii="Times New Roman"/>
          <w:b w:val="false"/>
          <w:i w:val="false"/>
          <w:color w:val="00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22.11.2019 </w:t>
      </w:r>
      <w:r>
        <w:rPr>
          <w:rFonts w:ascii="Times New Roman"/>
          <w:b w:val="false"/>
          <w:i w:val="false"/>
          <w:color w:val="000000"/>
          <w:sz w:val="28"/>
        </w:rPr>
        <w:t>№ 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2019 - 2021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2019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582 088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533 432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5 531.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Тереңкөл аудандық мәслихатының 13.06.2019 </w:t>
      </w:r>
      <w:r>
        <w:rPr>
          <w:rFonts w:ascii="Times New Roman"/>
          <w:b w:val="false"/>
          <w:i w:val="false"/>
          <w:color w:val="00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22.11.2019 </w:t>
      </w:r>
      <w:r>
        <w:rPr>
          <w:rFonts w:ascii="Times New Roman"/>
          <w:b w:val="false"/>
          <w:i w:val="false"/>
          <w:color w:val="000000"/>
          <w:sz w:val="28"/>
        </w:rPr>
        <w:t>№ 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ауылдық округтердің бюджетінде аудандық бюджеттен ауылдық округтердің бюджеттеріне берілетін субвенциялардың көлемдері жалпы 284.231 мың теңге сомасында есепке алынсын, соның ішінде: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98 991мыңтеңге;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185 240мыңтеңге.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аудандық бюджеттен ауылдық округтер бюджетіне нысаналы ағымдағы трансферттер келесі мөлшерлерде есепке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45 444 мың теңге – Тереңкөл ауылдық округінде ауылішілік жолдарын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49 926 мың теңге -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17 115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32 811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3 325 мың теңге - мемлекеттік әкімшілік қызметшілердің жекеленген санаттарының жалақысын көтеруге,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1 606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1 719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176 725 мың теңге - "Ауыл – Ел бесігі" жобасының шеңберінде ауылдық елді мекендердің әлеуметтік және инженерлік инфрақұрылымдары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85 224 мың теңге – Тереңкөл ауылдық округіндегі тротуарларға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1 255 мың теңге – Песчан ауылдық округіндегі "Даңқ" ескерткішіне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8 509 мың теңге – мектепке дейінгі ұйымдардағы көп балалы және аз қамтылған отбасылардың балаларын тамақтандыруға.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Тереңкөл аудандық мәслихатының 13.06.2019 </w:t>
      </w:r>
      <w:r>
        <w:rPr>
          <w:rFonts w:ascii="Times New Roman"/>
          <w:b w:val="false"/>
          <w:i w:val="false"/>
          <w:color w:val="000000"/>
          <w:sz w:val="28"/>
        </w:rPr>
        <w:t>№ 1/45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22.11.2019 </w:t>
      </w:r>
      <w:r>
        <w:rPr>
          <w:rFonts w:ascii="Times New Roman"/>
          <w:b w:val="false"/>
          <w:i w:val="false"/>
          <w:color w:val="000000"/>
          <w:sz w:val="28"/>
        </w:rPr>
        <w:t>№ 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Тереңкөл аудандық мәслихатының тұрақты жоспарлы-бюджеттік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Песчан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Тереңкөл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Тереңкөл аудандық мәслихатының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17 823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Тереңқөл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40 690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