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7c6f" w14:textId="d267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Тереңкөл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2018 жылғы 24 желтоқсандағы № 2/38 шешімі. Павлодар облысының Әділет департаментінде 2018 жылғы 27 желтоқсанда № 6193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6 039 832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618 938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6 605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5 409 858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6 073 346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3 940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37 454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Тереңкөл аудандық мәслихатының 22.04.2019 </w:t>
      </w:r>
      <w:r>
        <w:rPr>
          <w:rFonts w:ascii="Times New Roman"/>
          <w:b w:val="false"/>
          <w:i w:val="false"/>
          <w:color w:val="000000"/>
          <w:sz w:val="28"/>
        </w:rPr>
        <w:t>№ 1/43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15.07.2019 </w:t>
      </w:r>
      <w:r>
        <w:rPr>
          <w:rFonts w:ascii="Times New Roman"/>
          <w:b w:val="false"/>
          <w:i w:val="false"/>
          <w:color w:val="00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облыстық бюджеттен аудандық бюджетке берілетін субвенциялардың көлемдері жалпы 3 248 937 мың теңге сомасында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 аудандық бюджеттен ауылдық округтердің бюджеттеріне берілетін субвенциялардың көлемдері келесі көлемдерде қарастырылсын: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185 240 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ауылдық округтердің бюджеттеріне берілетін нысаналы ағымдағы трансферттер келесі мөлшерлерде есепке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53 610 мың теңге сомасында ауылішілік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49 926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округіндегі тротуарларға орташа жөндеу жүргізуге 77 058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округіндегі "Даңқ" ескерткішіне ағымдағы жөндеу жүргізуге 1 255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ұйымдардағы көп балалы және аз қамтылған отбасылардың балаларын тамақтандыруға 8 509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жекеленген санаттарының жалақысын көтеруге 3 325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Тереңкөл аудандық мәслихатының 15.07.2019 </w:t>
      </w:r>
      <w:r>
        <w:rPr>
          <w:rFonts w:ascii="Times New Roman"/>
          <w:b w:val="false"/>
          <w:i w:val="false"/>
          <w:color w:val="00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жергілікті бюджеттің атқарылу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ауылдық округтердің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жергілікті өзін-өзі басқару органдарына трансферттер сомаларын үлестіру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ауданның жергілікті атқарушы орган резерві – 9 558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Павлодар облысы Тереңкөл аудандық мәслихатының 31.10.2019 </w:t>
      </w:r>
      <w:r>
        <w:rPr>
          <w:rFonts w:ascii="Times New Roman"/>
          <w:b w:val="false"/>
          <w:i w:val="false"/>
          <w:color w:val="00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тұрақты жоспарлы-бюджеттік комиссиясына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2019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31.10.2019 </w:t>
      </w:r>
      <w:r>
        <w:rPr>
          <w:rFonts w:ascii="Times New Roman"/>
          <w:b w:val="false"/>
          <w:i w:val="false"/>
          <w:color w:val="ff0000"/>
          <w:sz w:val="28"/>
        </w:rPr>
        <w:t>№ 1/49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қамқорлығынсыз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қазақстандық азаматтарға біржолғы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3 899 276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Мал0көмінділерінің0(биотермиялық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бюджеттерді атқару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Тереңкөл аудандық мәслихатының 15.07.2019 </w:t>
      </w:r>
      <w:r>
        <w:rPr>
          <w:rFonts w:ascii="Times New Roman"/>
          <w:b w:val="false"/>
          <w:i w:val="false"/>
          <w:color w:val="ff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2/38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Павлодар облысы Тереңкөл аудандық мәслихатының 15.07.2019 </w:t>
      </w:r>
      <w:r>
        <w:rPr>
          <w:rFonts w:ascii="Times New Roman"/>
          <w:b w:val="false"/>
          <w:i w:val="false"/>
          <w:color w:val="ff0000"/>
          <w:sz w:val="28"/>
        </w:rPr>
        <w:t>№ 3/47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