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656f" w14:textId="c596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2017 жылғы 21 желтоқсандағы "2018 - 2020 жылдарға арналған Тереңкөл аудандық бюджеті туралы" № 1/22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2018 жылғы 6 желтоқсандағы № 1/37 шешімі. Павлодар облысының Әділет департаментінде 2018 жылғы 12 желтоқсанда № 6152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Тереңкөл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аудандық мәслихатының 2017 жылғы 21 желтоқсандағы "2018 - 2020 жылдарға арналған Тереңкөл аудандық бюджеті туралы" № 1/22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5758 болып тіркелген, 2018 жылғы 10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"6 545 738" деген сандар "6 750 319"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"5 965 773" деген сандар "6 170 354"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"6 568 466" деген сандар "6 773 047"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жоспарлы-бюджеттік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Кауц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Мемлекетменшігіндегі, занды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6 170 354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(облыстықмаңызыбарқала) ауқымындағытөтеншежағдайлардыңалдыналужәнеолардыжою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іс-шараларды, өткiз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1 722 832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Нысаналы.пайдаланылмаған (толық пайдаланылмаған)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