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abc0" w14:textId="cf6a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2017 жылғы 28 желтоқсандағы "2018 - 2020 жылдарға арналған Песчан және Тереңкөл ауылдық округтерінің бюджеті туралы" № 1/23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2018 жылғы 6 желтоқсандағы № 2/37 шешімі. Павлодар облысының Әділет департаментінде 2018 жылғы 12 желтоқсанда № 6151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Президентінің 2018 жылғы 4 тамыздағы "Павлодар облысының Качир, Лебяжі аудандарын қайта атау туралы" № 724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2017 жылғы 28 желтоқсандағы "2018 - 2020 жылдарға арналған Песчан және Тереңкөл ауылдық округтерінің бюджеті туралы" № 1/23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5795 болып тіркелген, 2018 жылғы 18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барлық мәтіні бойынша "Качир аудандық мәслихаты", "Качир аудандық мәслихатының" деген сөздер "Тереңкөл аудандық мәслихаты", "Тереңкөл аудандық мәслихатының" деген сөздермен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"131 607" деген сандар "126 955"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"5 379" деген сандар "5 304"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"773" деген сандар "848"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"125 455" деген сандар "120 803"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2).тармақшасында "131.607" деген сандар "126.955"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"28 518" деген сандар "24 075"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"1 000" деген сандар "791" деген сандармен ауыстырылсын;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Тереңкөл аудандық мәслихатының тұрақты жоспарлы-бюджеттік комиссиясына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енгізілетін, 1-тармақтың 2-абзацын қоспағанда,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Кауц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Тереңқөл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Тереңқөл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Песчан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Тереңқөл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Тереңқөл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Тереңкөл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