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c866" w14:textId="a25c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2017 жылғы 28 желтоқсандағы "2018 - 2020 жылдарға арналған Песчан және Тереңкөл ауылдық округтерінің бюджеті туралы" № 1/23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2018 жылғы 6 тамыздағы № 1/32 шешімі. Павлодар облысының Әділет департаментінде 2018 жылғы 23 тамызда № 6043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Качир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Качир аудандық мәслихатының 2017 жылғы 28 желтоқсандағы "2018 - 2020 жылдарға арналған Песчан жене Тереңкөл ауылдық округтерінің бюджеті туралы" № 1/23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5795 болып тіркелген, 2018 жылғы 18 қаңтарда Қазақстан Республикасы нормативтік құқықтық актілерінің эталондық бақылау банкінде жарияланған)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"129 836" деген сандар "131 607"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"100" деген сандар "773"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"124 357" деген сандар "125 455"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"129 836" деген сандар "131 607"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"247 426" деген сандар "247 447"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"2 800" деген сандар "4 411"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"202 626" деген сандар "201 036"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"247 426" деген сандар "247 447"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"29 363" деген сандар "28 174"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"7 500" деген сандар "6 697"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"1 000 мың теңге - Песчан ауылдық округінің ауылдық елді мекендердің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мың теңге - Песчан ауылдық округінің мәдениет саласындағы күрделі сипаттағы шығыстарға.";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жоспарлы-бюджеттік комиссиясына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жылдың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Песчан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 мен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Бюджет.тапшылығын.қаржыландыру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Тереңкөл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 мен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201 036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Бюджет.тапшылығын.қаржыландыру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