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02cc" w14:textId="6200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ауданында 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2018 жылғы 25 маусымдағы № 234/5 қаулысы. Павлодар облысының Әділет департаментінде 2018 жылғы 11 шілдеде № 6010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ауданында 2018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Качир ауданы әкімінің орынбасары Р.Қ. Ыбыраеваға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ауданында 2018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шығыстардың орташа құны,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ата-ананың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Тереңкөл ауылдық округі әкімінің аппараты" мемлекеттік мекемесінің Тереңкөл ауылындағы "Балдәурен" бөбекжайы"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Тереңкөл ауылдық округі әкімінің аппараты" мемлекеттік мекемесінің Тереңкөл ауылындағы "Ақ бота" бөбекжайы"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Тереңкөл ауылдық округі әкімінің аппараты" мемлекеттік мекемесінің Тереңкөл ауылы "Талбесік" бөбекжайы"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 ауылдық округі әкімдігінің аппараты" мемлекеттік мекемесінің Песчан ауылындағы "Балдырған" бөбекханасы"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Коммунар жалпы білім беру орта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Береговая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Ивановка орта жалпы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Федоровка орта жалпы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"Качиры ауданы Тереңкөл ауылының А.Текенов атындағы № 2 орта жалпы білім беретін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Байқоныс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Бобровка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Калиновка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Трофимовка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"Качиры ауданы Тереңкөл ауылының Қатша Оспанова атындағы № 3 жалпы білім беретін орта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Октябрь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Береговой ауылдық округінің Осьмерыжск жалпы білім беру негізгі мектебі" мемлекеттік мекеме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Бобров ауылдық округінің Жасқайрат негізгі жалпы білім беретін мектебі" мемлекеттік мекеме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Березовка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 Береговой ауылдық округінің Зеленая роща жалпы білім беру негізгі мектебі" мемлекеттік мекеме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Воскресенка орта жалпы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Львовка орта жалпы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