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a9db" w14:textId="fc3a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2017 жылғы 21 желтоқсандағы "2018 - 2020 жылдарға арналған Качир аудандық бюджеті туралы" № 1/22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2018 жылғы 20 маусымдағы № 1/29 шешімі. Павлодар облысының Әділет департаментінде 2018 жылғы 5 шілдеде № 6005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2017 жылғы 21 желтоқсандағы "2018 - 2020 жылдарға арналған Качир аудандық бюджеті туралы" № 1/22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5758 болып тіркелген, 2018 жылғы 10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"5 447 811" деген сандар "6 466 702"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"4 867 846" деген сандар "5 886 737"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"5 470 539" деген сандар "6 489.430"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"57 881" деген сандар "56 692"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мекендердің санитариясын қамтамасыз етуге" 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саласындағы күрделі сипаттағы шығындарға" - 500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7"/>
        <w:gridCol w:w="3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6 466 702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занды тұлғалардағы қатысу үлесіне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5 886 737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5 886 737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1181"/>
        <w:gridCol w:w="1181"/>
        <w:gridCol w:w="5464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2 572 344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іс-шараларды, өткiзу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Мал0көмінділерінің0(биотермиялық шұңқырлардың)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Нысаналы.пайдаланылмаған (толық пайдаланылмаған)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 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