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79eda" w14:textId="b179e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Качир ауданы әкімдігі атқарушы органдары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әкімдігінің 2018 жылғы 2 мамырдағы № 157/4 қаулысы. Павлодар облысының Әділет департаментінде 2018 жылғы 21 мамырда № 5977 болып тіркелді. Күші жойылды - Павлодар облысы Тереңкөл ауданы әкімдігінің 2019 жылғы 14 ақпандағы № 59/1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Тереңкөл ауданы әкімдігінің 14.02.2019 № 59/1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Качир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Качир ауданы әкімдігі атқарушы органдары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Качир ауданы әкімдігінің 2017 жылғы 27 наурыздағы "Качир ауданы әкімдігі атқарушы органдары "Б" корпусы мемлекеттік әкімшілік қызметшілерінің қызметін бағалау әдістемесін бекіту туралы" № 80/4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5467 болып тіркелген, 2017 жылғы 24 сәуірде "Қазақстан Республикасы нормативтік құқықтық актілерінің электрондық түрдегі эталондық бақылау банкі" ақпараттық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Качир ауданы әкімі аппаратының басшысы Р.Б. Мұқановқа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Шұғаев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ауданы әкімдігінің</w:t>
            </w:r>
            <w:r>
              <w:br/>
            </w:r>
            <w:r>
              <w:rPr>
                <w:rFonts w:ascii="Times New Roman"/>
                <w:b w:val="false"/>
                <w:i w:val="false"/>
                <w:color w:val="000000"/>
                <w:sz w:val="20"/>
              </w:rPr>
              <w:t>2018 жылғы "2" мамырдағы</w:t>
            </w:r>
            <w:r>
              <w:br/>
            </w:r>
            <w:r>
              <w:rPr>
                <w:rFonts w:ascii="Times New Roman"/>
                <w:b w:val="false"/>
                <w:i w:val="false"/>
                <w:color w:val="000000"/>
                <w:sz w:val="20"/>
              </w:rPr>
              <w:t>№ 157/4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Качир ауданы әкімдігі атқарушы органдары "Б" корпусы мемлекеттік</w:t>
      </w:r>
      <w:r>
        <w:br/>
      </w:r>
      <w:r>
        <w:rPr>
          <w:rFonts w:ascii="Times New Roman"/>
          <w:b/>
          <w:i w:val="false"/>
          <w:color w:val="000000"/>
        </w:rPr>
        <w:t>әкімшілік қызметшілерінің қызметін бағалау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Качир ауданы әкімдігі атқарушы органдары "Б" корпусы мемлекеттік әкімшілік қызметшілерінің қызметін бағалау әдістемесі (бұдан әрі - Әдістеме) 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Качир ауданы әкімдігі атқарушы органдары "Б" корпусы мемлекеттік әкімшілік қызметшілерінің (бұдан әрі - "Б" корпусының қызметшілері) қызметін бағалау тәртібін айқындайды.</w:t>
      </w:r>
    </w:p>
    <w:bookmarkEnd w:id="7"/>
    <w:bookmarkStart w:name="z10" w:id="8"/>
    <w:p>
      <w:pPr>
        <w:spacing w:after="0"/>
        <w:ind w:left="0"/>
        <w:jc w:val="both"/>
      </w:pPr>
      <w:r>
        <w:rPr>
          <w:rFonts w:ascii="Times New Roman"/>
          <w:b w:val="false"/>
          <w:i w:val="false"/>
          <w:color w:val="000000"/>
          <w:sz w:val="28"/>
        </w:rPr>
        <w:t>
      2. Осы Әдістемеде қолданылатын негізгі ұғымдар:</w:t>
      </w:r>
    </w:p>
    <w:bookmarkEnd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1" w:id="9"/>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9"/>
    <w:bookmarkStart w:name="z12" w:id="10"/>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0"/>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3" w:id="11"/>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Качир ауданы әкімі аппаратының персоналды басқару қызметі (бұдан әрі - персоналды басқару қызметі) жұмыс органы болып табылатын Бағалау жөніндегі комиссия (бұдан әрі - Комиссия) құрылады.</w:t>
      </w:r>
    </w:p>
    <w:bookmarkEnd w:id="11"/>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Start w:name="z14" w:id="12"/>
    <w:p>
      <w:pPr>
        <w:spacing w:after="0"/>
        <w:ind w:left="0"/>
        <w:jc w:val="both"/>
      </w:pPr>
      <w:r>
        <w:rPr>
          <w:rFonts w:ascii="Times New Roman"/>
          <w:b w:val="false"/>
          <w:i w:val="false"/>
          <w:color w:val="000000"/>
          <w:sz w:val="28"/>
        </w:rPr>
        <w:t>
      6. Бағалау екі жеке бағыт бойынша жүргізіледі:</w:t>
      </w:r>
    </w:p>
    <w:bookmarkEnd w:id="12"/>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5" w:id="13"/>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6" w:id="14"/>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14"/>
    <w:bookmarkStart w:name="z17" w:id="15"/>
    <w:p>
      <w:pPr>
        <w:spacing w:after="0"/>
        <w:ind w:left="0"/>
        <w:jc w:val="left"/>
      </w:pPr>
      <w:r>
        <w:rPr>
          <w:rFonts w:ascii="Times New Roman"/>
          <w:b/>
          <w:i w:val="false"/>
          <w:color w:val="000000"/>
        </w:rPr>
        <w:t xml:space="preserve"> 2-тарау. НМИ анықтау тәртібі</w:t>
      </w:r>
    </w:p>
    <w:bookmarkEnd w:id="15"/>
    <w:bookmarkStart w:name="z18" w:id="1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16"/>
    <w:bookmarkStart w:name="z19" w:id="1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7"/>
    <w:bookmarkStart w:name="z20" w:id="18"/>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8"/>
    <w:bookmarkStart w:name="z21" w:id="1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19"/>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2" w:id="20"/>
    <w:p>
      <w:pPr>
        <w:spacing w:after="0"/>
        <w:ind w:left="0"/>
        <w:jc w:val="both"/>
      </w:pPr>
      <w:r>
        <w:rPr>
          <w:rFonts w:ascii="Times New Roman"/>
          <w:b w:val="false"/>
          <w:i w:val="false"/>
          <w:color w:val="000000"/>
          <w:sz w:val="28"/>
        </w:rPr>
        <w:t>
      13. НМИ:</w:t>
      </w:r>
    </w:p>
    <w:bookmarkEnd w:id="2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Start w:name="z23" w:id="21"/>
    <w:p>
      <w:pPr>
        <w:spacing w:after="0"/>
        <w:ind w:left="0"/>
        <w:jc w:val="both"/>
      </w:pPr>
      <w:r>
        <w:rPr>
          <w:rFonts w:ascii="Times New Roman"/>
          <w:b w:val="false"/>
          <w:i w:val="false"/>
          <w:color w:val="000000"/>
          <w:sz w:val="28"/>
        </w:rPr>
        <w:t>
      14. НМИ саны 5 құрайды.</w:t>
      </w:r>
    </w:p>
    <w:bookmarkEnd w:id="21"/>
    <w:bookmarkStart w:name="z24" w:id="22"/>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22"/>
    <w:bookmarkStart w:name="z25" w:id="23"/>
    <w:p>
      <w:pPr>
        <w:spacing w:after="0"/>
        <w:ind w:left="0"/>
        <w:jc w:val="left"/>
      </w:pPr>
      <w:r>
        <w:rPr>
          <w:rFonts w:ascii="Times New Roman"/>
          <w:b/>
          <w:i w:val="false"/>
          <w:color w:val="000000"/>
        </w:rPr>
        <w:t xml:space="preserve"> 3-тарау. НМИ жетістігін бағалау тәртібі</w:t>
      </w:r>
    </w:p>
    <w:bookmarkEnd w:id="23"/>
    <w:bookmarkStart w:name="z26" w:id="24"/>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4"/>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7" w:id="25"/>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5"/>
    <w:bookmarkStart w:name="z28" w:id="26"/>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6"/>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29" w:id="27"/>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7"/>
    <w:bookmarkStart w:name="z30" w:id="28"/>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28"/>
    <w:bookmarkStart w:name="z31" w:id="29"/>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29"/>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2" w:id="30"/>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30"/>
    <w:bookmarkStart w:name="z33" w:id="31"/>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1"/>
    <w:bookmarkStart w:name="z34" w:id="32"/>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2"/>
    <w:bookmarkStart w:name="z35" w:id="33"/>
    <w:p>
      <w:pPr>
        <w:spacing w:after="0"/>
        <w:ind w:left="0"/>
        <w:jc w:val="left"/>
      </w:pPr>
      <w:r>
        <w:rPr>
          <w:rFonts w:ascii="Times New Roman"/>
          <w:b/>
          <w:i w:val="false"/>
          <w:color w:val="000000"/>
        </w:rPr>
        <w:t xml:space="preserve"> 4-тарау. Құзыреттерді бағалау тәртібі</w:t>
      </w:r>
    </w:p>
    <w:bookmarkEnd w:id="33"/>
    <w:bookmarkStart w:name="z36" w:id="34"/>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4"/>
    <w:bookmarkStart w:name="z37" w:id="35"/>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5"/>
    <w:bookmarkStart w:name="z38" w:id="36"/>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6"/>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39" w:id="37"/>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7"/>
    <w:bookmarkStart w:name="z40" w:id="38"/>
    <w:p>
      <w:pPr>
        <w:spacing w:after="0"/>
        <w:ind w:left="0"/>
        <w:jc w:val="left"/>
      </w:pPr>
      <w:r>
        <w:rPr>
          <w:rFonts w:ascii="Times New Roman"/>
          <w:b/>
          <w:i w:val="false"/>
          <w:color w:val="000000"/>
        </w:rPr>
        <w:t xml:space="preserve"> 5-тарау. Бағалау нәтижелерін Комиссиямен</w:t>
      </w:r>
      <w:r>
        <w:br/>
      </w:r>
      <w:r>
        <w:rPr>
          <w:rFonts w:ascii="Times New Roman"/>
          <w:b/>
          <w:i w:val="false"/>
          <w:color w:val="000000"/>
        </w:rPr>
        <w:t>қарау және бағалау нәтижесіне шағымдану</w:t>
      </w:r>
    </w:p>
    <w:bookmarkEnd w:id="38"/>
    <w:bookmarkStart w:name="z41" w:id="39"/>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9"/>
    <w:bookmarkStart w:name="z42" w:id="40"/>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40"/>
    <w:bookmarkStart w:name="z43" w:id="41"/>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41"/>
    <w:bookmarkStart w:name="z44" w:id="42"/>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2"/>
    <w:bookmarkStart w:name="z45" w:id="43"/>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3"/>
    <w:bookmarkStart w:name="z46" w:id="44"/>
    <w:p>
      <w:pPr>
        <w:spacing w:after="0"/>
        <w:ind w:left="0"/>
        <w:jc w:val="both"/>
      </w:pPr>
      <w:r>
        <w:rPr>
          <w:rFonts w:ascii="Times New Roman"/>
          <w:b w:val="false"/>
          <w:i w:val="false"/>
          <w:color w:val="000000"/>
          <w:sz w:val="28"/>
        </w:rPr>
        <w:t>
      34. Комиссияның хатшысы персоналды басқару қызметінің бас маманы болып табылады. Комиссияның хатшысы дауыс беруге қатыспайды.</w:t>
      </w:r>
    </w:p>
    <w:bookmarkEnd w:id="44"/>
    <w:bookmarkStart w:name="z47" w:id="45"/>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45"/>
    <w:bookmarkStart w:name="z48" w:id="46"/>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46"/>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49" w:id="47"/>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7"/>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50" w:id="4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8"/>
    <w:bookmarkStart w:name="z51" w:id="4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49"/>
    <w:bookmarkStart w:name="z52" w:id="50"/>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50"/>
    <w:bookmarkStart w:name="z53" w:id="5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51"/>
    <w:bookmarkStart w:name="z54" w:id="5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52"/>
    <w:bookmarkStart w:name="z55" w:id="5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6" w:id="54"/>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ауданы әкімдігі атқарушы</w:t>
            </w:r>
            <w:r>
              <w:br/>
            </w:r>
            <w:r>
              <w:rPr>
                <w:rFonts w:ascii="Times New Roman"/>
                <w:b w:val="false"/>
                <w:i w:val="false"/>
                <w:color w:val="000000"/>
                <w:sz w:val="20"/>
              </w:rPr>
              <w:t>органдары "Б" корпусы әкімшілік</w:t>
            </w:r>
            <w:r>
              <w:br/>
            </w:r>
            <w:r>
              <w:rPr>
                <w:rFonts w:ascii="Times New Roman"/>
                <w:b w:val="false"/>
                <w:i w:val="false"/>
                <w:color w:val="000000"/>
                <w:sz w:val="20"/>
              </w:rPr>
              <w:t>мемлекеттік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w:t>
            </w:r>
          </w:p>
        </w:tc>
      </w:tr>
    </w:tbl>
    <w:bookmarkStart w:name="z58" w:id="55"/>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қызметшісінің жеке жұмыс жоспары</w:t>
      </w:r>
    </w:p>
    <w:bookmarkEnd w:id="55"/>
    <w:p>
      <w:pPr>
        <w:spacing w:after="0"/>
        <w:ind w:left="0"/>
        <w:jc w:val="both"/>
      </w:pPr>
      <w:r>
        <w:rPr>
          <w:rFonts w:ascii="Times New Roman"/>
          <w:b w:val="false"/>
          <w:i w:val="false"/>
          <w:color w:val="000000"/>
          <w:sz w:val="28"/>
        </w:rPr>
        <w:t>
      __________________________________ жыл</w:t>
      </w:r>
      <w:r>
        <w:br/>
      </w: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Қызметшінің лауазымы:</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1360"/>
        <w:gridCol w:w="5876"/>
        <w:gridCol w:w="768"/>
        <w:gridCol w:w="769"/>
        <w:gridCol w:w="1065"/>
        <w:gridCol w:w="1362"/>
      </w:tblGrid>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аты-жөнінің бірінші әріптері)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аты-жөнінің бірінші әріптері)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ауданы әкімдігі атқарушы</w:t>
            </w:r>
            <w:r>
              <w:br/>
            </w:r>
            <w:r>
              <w:rPr>
                <w:rFonts w:ascii="Times New Roman"/>
                <w:b w:val="false"/>
                <w:i w:val="false"/>
                <w:color w:val="000000"/>
                <w:sz w:val="20"/>
              </w:rPr>
              <w:t>органдары "Б" корпусы әкімшілік</w:t>
            </w:r>
            <w:r>
              <w:br/>
            </w:r>
            <w:r>
              <w:rPr>
                <w:rFonts w:ascii="Times New Roman"/>
                <w:b w:val="false"/>
                <w:i w:val="false"/>
                <w:color w:val="000000"/>
                <w:sz w:val="20"/>
              </w:rPr>
              <w:t>мемлекеттік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w:t>
            </w:r>
          </w:p>
        </w:tc>
      </w:tr>
    </w:tbl>
    <w:bookmarkStart w:name="z60" w:id="56"/>
    <w:p>
      <w:pPr>
        <w:spacing w:after="0"/>
        <w:ind w:left="0"/>
        <w:jc w:val="left"/>
      </w:pPr>
      <w:r>
        <w:rPr>
          <w:rFonts w:ascii="Times New Roman"/>
          <w:b/>
          <w:i w:val="false"/>
          <w:color w:val="000000"/>
        </w:rPr>
        <w:t xml:space="preserve"> НМИ бойынша бағалау парағы</w:t>
      </w:r>
    </w:p>
    <w:bookmarkEnd w:id="56"/>
    <w:p>
      <w:pPr>
        <w:spacing w:after="0"/>
        <w:ind w:left="0"/>
        <w:jc w:val="both"/>
      </w:pPr>
      <w:r>
        <w:rPr>
          <w:rFonts w:ascii="Times New Roman"/>
          <w:b w:val="false"/>
          <w:i w:val="false"/>
          <w:color w:val="000000"/>
          <w:sz w:val="28"/>
        </w:rPr>
        <w:t>
      ______________________________________________</w:t>
      </w:r>
      <w:r>
        <w:br/>
      </w:r>
      <w:r>
        <w:rPr>
          <w:rFonts w:ascii="Times New Roman"/>
          <w:b w:val="false"/>
          <w:i w:val="false"/>
          <w:color w:val="000000"/>
          <w:sz w:val="28"/>
        </w:rPr>
        <w:t>(Т.А.Ә., бағаланатын тұлғаның лауазымы)</w:t>
      </w:r>
      <w:r>
        <w:br/>
      </w:r>
      <w:r>
        <w:rPr>
          <w:rFonts w:ascii="Times New Roman"/>
          <w:b w:val="false"/>
          <w:i w:val="false"/>
          <w:color w:val="000000"/>
          <w:sz w:val="28"/>
        </w:rPr>
        <w:t>____________________________________</w:t>
      </w:r>
      <w:r>
        <w:br/>
      </w: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3"/>
        <w:gridCol w:w="2477"/>
        <w:gridCol w:w="1399"/>
        <w:gridCol w:w="1400"/>
        <w:gridCol w:w="1400"/>
        <w:gridCol w:w="3621"/>
      </w:tblGrid>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Бағалау нәтижесі __________________________________________________</w:t>
      </w:r>
      <w:r>
        <w:br/>
      </w:r>
      <w:r>
        <w:rPr>
          <w:rFonts w:ascii="Times New Roman"/>
          <w:b w:val="false"/>
          <w:i w:val="false"/>
          <w:color w:val="000000"/>
          <w:sz w:val="28"/>
        </w:rPr>
        <w:t>(қанағаттанарлықсыз,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ауданы әкімдігі атқарушы</w:t>
            </w:r>
            <w:r>
              <w:br/>
            </w:r>
            <w:r>
              <w:rPr>
                <w:rFonts w:ascii="Times New Roman"/>
                <w:b w:val="false"/>
                <w:i w:val="false"/>
                <w:color w:val="000000"/>
                <w:sz w:val="20"/>
              </w:rPr>
              <w:t>органдары "Б" корпусы әкімшілік</w:t>
            </w:r>
            <w:r>
              <w:br/>
            </w:r>
            <w:r>
              <w:rPr>
                <w:rFonts w:ascii="Times New Roman"/>
                <w:b w:val="false"/>
                <w:i w:val="false"/>
                <w:color w:val="000000"/>
                <w:sz w:val="20"/>
              </w:rPr>
              <w:t>мемлекеттік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57"/>
    <w:p>
      <w:pPr>
        <w:spacing w:after="0"/>
        <w:ind w:left="0"/>
        <w:jc w:val="left"/>
      </w:pPr>
      <w:r>
        <w:rPr>
          <w:rFonts w:ascii="Times New Roman"/>
          <w:b/>
          <w:i w:val="false"/>
          <w:color w:val="000000"/>
        </w:rPr>
        <w:t xml:space="preserve"> Құзыреттер бойынша бағалау парағы</w:t>
      </w:r>
    </w:p>
    <w:bookmarkEnd w:id="57"/>
    <w:p>
      <w:pPr>
        <w:spacing w:after="0"/>
        <w:ind w:left="0"/>
        <w:jc w:val="both"/>
      </w:pPr>
      <w:r>
        <w:rPr>
          <w:rFonts w:ascii="Times New Roman"/>
          <w:b w:val="false"/>
          <w:i w:val="false"/>
          <w:color w:val="000000"/>
          <w:sz w:val="28"/>
        </w:rPr>
        <w:t>
      ______________________________жыл</w:t>
      </w:r>
      <w:r>
        <w:br/>
      </w: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Бағаланатын қызметшінің лауазымы: 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9"/>
        <w:gridCol w:w="1972"/>
        <w:gridCol w:w="3700"/>
        <w:gridCol w:w="4959"/>
      </w:tblGrid>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ауданы әкімдігі атқарушы</w:t>
            </w:r>
            <w:r>
              <w:br/>
            </w:r>
            <w:r>
              <w:rPr>
                <w:rFonts w:ascii="Times New Roman"/>
                <w:b w:val="false"/>
                <w:i w:val="false"/>
                <w:color w:val="000000"/>
                <w:sz w:val="20"/>
              </w:rPr>
              <w:t>органдары "Б" корпусы әкімшілік</w:t>
            </w:r>
            <w:r>
              <w:br/>
            </w:r>
            <w:r>
              <w:rPr>
                <w:rFonts w:ascii="Times New Roman"/>
                <w:b w:val="false"/>
                <w:i w:val="false"/>
                <w:color w:val="000000"/>
                <w:sz w:val="20"/>
              </w:rPr>
              <w:t>мемлекеттік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58"/>
    <w:p>
      <w:pPr>
        <w:spacing w:after="0"/>
        <w:ind w:left="0"/>
        <w:jc w:val="left"/>
      </w:pPr>
      <w:r>
        <w:rPr>
          <w:rFonts w:ascii="Times New Roman"/>
          <w:b/>
          <w:i w:val="false"/>
          <w:color w:val="000000"/>
        </w:rPr>
        <w:t xml:space="preserve"> Құзыреттердің мінез-құлық индикаторлары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2641"/>
        <w:gridCol w:w="5302"/>
        <w:gridCol w:w="3685"/>
      </w:tblGrid>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r>
              <w:br/>
            </w:r>
            <w:r>
              <w:rPr>
                <w:rFonts w:ascii="Times New Roman"/>
                <w:b w:val="false"/>
                <w:i w:val="false"/>
                <w:color w:val="000000"/>
                <w:sz w:val="20"/>
              </w:rPr>
              <w:t>
E-R-1.</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r>
              <w:br/>
            </w:r>
            <w:r>
              <w:rPr>
                <w:rFonts w:ascii="Times New Roman"/>
                <w:b w:val="false"/>
                <w:i w:val="false"/>
                <w:color w:val="000000"/>
                <w:sz w:val="20"/>
              </w:rPr>
              <w:t>
Бөлімшенің берілген міндеттерді сапалы және уақтылы орындауына ұжымды бағыттайды және жағдай жасайды;</w:t>
            </w:r>
            <w:r>
              <w:br/>
            </w:r>
            <w:r>
              <w:rPr>
                <w:rFonts w:ascii="Times New Roman"/>
                <w:b w:val="false"/>
                <w:i w:val="false"/>
                <w:color w:val="000000"/>
                <w:sz w:val="20"/>
              </w:rPr>
              <w:t>
Бөлімше жұмысын басымдылығына қарай тиімді ұйымдастырады.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r>
              <w:br/>
            </w: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r>
              <w:br/>
            </w:r>
            <w:r>
              <w:rPr>
                <w:rFonts w:ascii="Times New Roman"/>
                <w:b w:val="false"/>
                <w:i w:val="false"/>
                <w:color w:val="000000"/>
                <w:sz w:val="20"/>
              </w:rPr>
              <w:t>
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r>
              <w:br/>
            </w:r>
            <w:r>
              <w:rPr>
                <w:rFonts w:ascii="Times New Roman"/>
                <w:b w:val="false"/>
                <w:i w:val="false"/>
                <w:color w:val="000000"/>
                <w:sz w:val="20"/>
              </w:rPr>
              <w:t>
E-R-3.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r>
              <w:br/>
            </w: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r>
              <w:br/>
            </w:r>
            <w:r>
              <w:rPr>
                <w:rFonts w:ascii="Times New Roman"/>
                <w:b w:val="false"/>
                <w:i w:val="false"/>
                <w:color w:val="000000"/>
                <w:sz w:val="20"/>
              </w:rPr>
              <w:t>
Қызметкерлердің қойылған міндеттердің орындалуы барысындағы қызметіне бақылау жүргізеді;</w:t>
            </w:r>
            <w:r>
              <w:br/>
            </w:r>
            <w:r>
              <w:rPr>
                <w:rFonts w:ascii="Times New Roman"/>
                <w:b w:val="false"/>
                <w:i w:val="false"/>
                <w:color w:val="000000"/>
                <w:sz w:val="20"/>
              </w:rPr>
              <w:t>
Бөлімше жұмысының нәтижелелілігін және сапасын қамтамасыз етеді.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r>
              <w:br/>
            </w: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r>
              <w:br/>
            </w:r>
            <w:r>
              <w:rPr>
                <w:rFonts w:ascii="Times New Roman"/>
                <w:b w:val="false"/>
                <w:i w:val="false"/>
                <w:color w:val="000000"/>
                <w:sz w:val="20"/>
              </w:rPr>
              <w:t>
Қызметкерлердің қойылған міндеттердің орындалуына бақылау жүргізбейді;</w:t>
            </w:r>
            <w:r>
              <w:br/>
            </w: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r>
              <w:br/>
            </w:r>
            <w:r>
              <w:rPr>
                <w:rFonts w:ascii="Times New Roman"/>
                <w:b w:val="false"/>
                <w:i w:val="false"/>
                <w:color w:val="000000"/>
                <w:sz w:val="20"/>
              </w:rPr>
              <w:t>
E-R-4;</w:t>
            </w:r>
            <w:r>
              <w:br/>
            </w:r>
            <w:r>
              <w:rPr>
                <w:rFonts w:ascii="Times New Roman"/>
                <w:b w:val="false"/>
                <w:i w:val="false"/>
                <w:color w:val="000000"/>
                <w:sz w:val="20"/>
              </w:rPr>
              <w:t>
E-R-5;</w:t>
            </w:r>
            <w:r>
              <w:br/>
            </w:r>
            <w:r>
              <w:rPr>
                <w:rFonts w:ascii="Times New Roman"/>
                <w:b w:val="false"/>
                <w:i w:val="false"/>
                <w:color w:val="000000"/>
                <w:sz w:val="20"/>
              </w:rPr>
              <w:t>
E-G-3;</w:t>
            </w:r>
            <w:r>
              <w:br/>
            </w:r>
            <w:r>
              <w:rPr>
                <w:rFonts w:ascii="Times New Roman"/>
                <w:b w:val="false"/>
                <w:i w:val="false"/>
                <w:color w:val="000000"/>
                <w:sz w:val="20"/>
              </w:rPr>
              <w:t>
E-G-4.</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r>
              <w:br/>
            </w:r>
            <w:r>
              <w:rPr>
                <w:rFonts w:ascii="Times New Roman"/>
                <w:b w:val="false"/>
                <w:i w:val="false"/>
                <w:color w:val="000000"/>
                <w:sz w:val="20"/>
              </w:rPr>
              <w:t>
Басшылыққа сапалы құжаттар дайындайды және енгізеді;</w:t>
            </w:r>
            <w:r>
              <w:br/>
            </w:r>
            <w:r>
              <w:rPr>
                <w:rFonts w:ascii="Times New Roman"/>
                <w:b w:val="false"/>
                <w:i w:val="false"/>
                <w:color w:val="000000"/>
                <w:sz w:val="20"/>
              </w:rPr>
              <w:t>
Өлшеулі уақыт жағдайында жұмыс жасай алады;</w:t>
            </w:r>
            <w:r>
              <w:br/>
            </w:r>
            <w:r>
              <w:rPr>
                <w:rFonts w:ascii="Times New Roman"/>
                <w:b w:val="false"/>
                <w:i w:val="false"/>
                <w:color w:val="000000"/>
                <w:sz w:val="20"/>
              </w:rPr>
              <w:t>
Белгіленген мерзімдерді сақтайды.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r>
              <w:br/>
            </w:r>
            <w:r>
              <w:rPr>
                <w:rFonts w:ascii="Times New Roman"/>
                <w:b w:val="false"/>
                <w:i w:val="false"/>
                <w:color w:val="000000"/>
                <w:sz w:val="20"/>
              </w:rPr>
              <w:t>
Сапасыз құжаттар әзірлейді;</w:t>
            </w:r>
            <w:r>
              <w:br/>
            </w:r>
            <w:r>
              <w:rPr>
                <w:rFonts w:ascii="Times New Roman"/>
                <w:b w:val="false"/>
                <w:i w:val="false"/>
                <w:color w:val="000000"/>
                <w:sz w:val="20"/>
              </w:rPr>
              <w:t>
Жедел жұмыс жасамайды;</w:t>
            </w:r>
            <w:r>
              <w:br/>
            </w:r>
            <w:r>
              <w:rPr>
                <w:rFonts w:ascii="Times New Roman"/>
                <w:b w:val="false"/>
                <w:i w:val="false"/>
                <w:color w:val="000000"/>
                <w:sz w:val="20"/>
              </w:rPr>
              <w:t>
Белгіленген мерзімдерді сақтамайды.</w:t>
            </w:r>
          </w:p>
        </w:tc>
      </w:tr>
      <w:tr>
        <w:trPr>
          <w:trHeight w:val="3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r>
              <w:br/>
            </w:r>
            <w:r>
              <w:rPr>
                <w:rFonts w:ascii="Times New Roman"/>
                <w:b w:val="false"/>
                <w:i w:val="false"/>
                <w:color w:val="000000"/>
                <w:sz w:val="20"/>
              </w:rPr>
              <w:t>
E-R-1.</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w:t>
            </w:r>
            <w:r>
              <w:br/>
            </w:r>
            <w:r>
              <w:rPr>
                <w:rFonts w:ascii="Times New Roman"/>
                <w:b w:val="false"/>
                <w:i w:val="false"/>
                <w:color w:val="000000"/>
                <w:sz w:val="20"/>
              </w:rPr>
              <w:t>
Қойылған міндеттерге қол жеткізу үшін әрбір қызметкердің әлеуетін пайдаланады;</w:t>
            </w:r>
            <w:r>
              <w:br/>
            </w: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w:t>
            </w:r>
            <w:r>
              <w:br/>
            </w:r>
            <w:r>
              <w:rPr>
                <w:rFonts w:ascii="Times New Roman"/>
                <w:b w:val="false"/>
                <w:i w:val="false"/>
                <w:color w:val="000000"/>
                <w:sz w:val="20"/>
              </w:rPr>
              <w:t>
Қойылған міндеттерге қол жеткізу үшін кейбір қызметкерлердің әлеуетін пайдаланады;</w:t>
            </w:r>
            <w:r>
              <w:br/>
            </w: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r>
              <w:br/>
            </w:r>
            <w:r>
              <w:rPr>
                <w:rFonts w:ascii="Times New Roman"/>
                <w:b w:val="false"/>
                <w:i w:val="false"/>
                <w:color w:val="000000"/>
                <w:sz w:val="20"/>
              </w:rPr>
              <w:t>
E-R-3.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r>
              <w:br/>
            </w:r>
            <w:r>
              <w:rPr>
                <w:rFonts w:ascii="Times New Roman"/>
                <w:b w:val="false"/>
                <w:i w:val="false"/>
                <w:color w:val="000000"/>
                <w:sz w:val="20"/>
              </w:rPr>
              <w:t>
Бөлімшенің қоғаммен тиімді жұмысын ұйымдастыру бойынша ұсыныс жасайды;</w:t>
            </w:r>
            <w:r>
              <w:br/>
            </w:r>
            <w:r>
              <w:rPr>
                <w:rFonts w:ascii="Times New Roman"/>
                <w:b w:val="false"/>
                <w:i w:val="false"/>
                <w:color w:val="000000"/>
                <w:sz w:val="20"/>
              </w:rPr>
              <w:t>
Бірлесіп жұмыс атқару үшін әріптестерімен тәжірибесімен және білімімен бөліседі;</w:t>
            </w:r>
            <w:r>
              <w:br/>
            </w:r>
            <w:r>
              <w:rPr>
                <w:rFonts w:ascii="Times New Roman"/>
                <w:b w:val="false"/>
                <w:i w:val="false"/>
                <w:color w:val="000000"/>
                <w:sz w:val="20"/>
              </w:rPr>
              <w:t>
Әрқайсысының нәтижеге жетуге қосқан үлесін анықтайды.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 қатынас орнатады;</w:t>
            </w:r>
            <w:r>
              <w:br/>
            </w:r>
            <w:r>
              <w:rPr>
                <w:rFonts w:ascii="Times New Roman"/>
                <w:b w:val="false"/>
                <w:i w:val="false"/>
                <w:color w:val="000000"/>
                <w:sz w:val="20"/>
              </w:rPr>
              <w:t>
Бөлімше және қоғаммен тиімді жұмыс ұйымдастыру бойынша ұсыныс жасамайды;</w:t>
            </w:r>
            <w:r>
              <w:br/>
            </w:r>
            <w:r>
              <w:rPr>
                <w:rFonts w:ascii="Times New Roman"/>
                <w:b w:val="false"/>
                <w:i w:val="false"/>
                <w:color w:val="000000"/>
                <w:sz w:val="20"/>
              </w:rPr>
              <w:t>
Бірлесіп жұмыс атқару үшін әріптестерімен тәжірибесімен және білімімен бөліспейді;</w:t>
            </w:r>
            <w:r>
              <w:br/>
            </w: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r>
              <w:br/>
            </w:r>
            <w:r>
              <w:rPr>
                <w:rFonts w:ascii="Times New Roman"/>
                <w:b w:val="false"/>
                <w:i w:val="false"/>
                <w:color w:val="000000"/>
                <w:sz w:val="20"/>
              </w:rPr>
              <w:t>
E-R-4;</w:t>
            </w:r>
            <w:r>
              <w:br/>
            </w:r>
            <w:r>
              <w:rPr>
                <w:rFonts w:ascii="Times New Roman"/>
                <w:b w:val="false"/>
                <w:i w:val="false"/>
                <w:color w:val="000000"/>
                <w:sz w:val="20"/>
              </w:rPr>
              <w:t>
E-R-5;</w:t>
            </w:r>
            <w:r>
              <w:br/>
            </w:r>
            <w:r>
              <w:rPr>
                <w:rFonts w:ascii="Times New Roman"/>
                <w:b w:val="false"/>
                <w:i w:val="false"/>
                <w:color w:val="000000"/>
                <w:sz w:val="20"/>
              </w:rPr>
              <w:t>
E-G-3;</w:t>
            </w:r>
            <w:r>
              <w:br/>
            </w:r>
            <w:r>
              <w:rPr>
                <w:rFonts w:ascii="Times New Roman"/>
                <w:b w:val="false"/>
                <w:i w:val="false"/>
                <w:color w:val="000000"/>
                <w:sz w:val="20"/>
              </w:rPr>
              <w:t>
E-G-4.</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r>
              <w:br/>
            </w:r>
            <w:r>
              <w:rPr>
                <w:rFonts w:ascii="Times New Roman"/>
                <w:b w:val="false"/>
                <w:i w:val="false"/>
                <w:color w:val="000000"/>
                <w:sz w:val="20"/>
              </w:rPr>
              <w:t>
Мемлекеттік органдар мен ұжымдардың өкілдерімен және әріптестерімен қарым-қатынасты дамытады;</w:t>
            </w:r>
            <w:r>
              <w:br/>
            </w: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r>
              <w:br/>
            </w:r>
            <w:r>
              <w:rPr>
                <w:rFonts w:ascii="Times New Roman"/>
                <w:b w:val="false"/>
                <w:i w:val="false"/>
                <w:color w:val="000000"/>
                <w:sz w:val="20"/>
              </w:rPr>
              <w:t>
Әртүрлі мемлекеттік органдар мен ұйымдардың өкілдерімен және әріптестерімен өзара әрекеттеспейді;</w:t>
            </w:r>
            <w:r>
              <w:br/>
            </w:r>
            <w:r>
              <w:rPr>
                <w:rFonts w:ascii="Times New Roman"/>
                <w:b w:val="false"/>
                <w:i w:val="false"/>
                <w:color w:val="000000"/>
                <w:sz w:val="20"/>
              </w:rPr>
              <w:t>
Әріптестерімен мәселелерді талқыламайды.</w:t>
            </w:r>
          </w:p>
        </w:tc>
      </w:tr>
      <w:tr>
        <w:trPr>
          <w:trHeight w:val="3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r>
              <w:br/>
            </w:r>
            <w:r>
              <w:rPr>
                <w:rFonts w:ascii="Times New Roman"/>
                <w:b w:val="false"/>
                <w:i w:val="false"/>
                <w:color w:val="000000"/>
                <w:sz w:val="20"/>
              </w:rPr>
              <w:t>
E-R-1.</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дұрыс бөле алады;</w:t>
            </w:r>
            <w:r>
              <w:br/>
            </w:r>
            <w:r>
              <w:rPr>
                <w:rFonts w:ascii="Times New Roman"/>
                <w:b w:val="false"/>
                <w:i w:val="false"/>
                <w:color w:val="000000"/>
                <w:sz w:val="20"/>
              </w:rPr>
              <w:t>
Шешім қабылдау барысында мүмкін болатын қауіптер туралы хабарлайды;</w:t>
            </w:r>
            <w:r>
              <w:br/>
            </w:r>
            <w:r>
              <w:rPr>
                <w:rFonts w:ascii="Times New Roman"/>
                <w:b w:val="false"/>
                <w:i w:val="false"/>
                <w:color w:val="000000"/>
                <w:sz w:val="20"/>
              </w:rPr>
              <w:t>
Шешім қабылдау барысында альтернативті ұсыныс жасайды;</w:t>
            </w:r>
            <w:r>
              <w:br/>
            </w:r>
            <w:r>
              <w:rPr>
                <w:rFonts w:ascii="Times New Roman"/>
                <w:b w:val="false"/>
                <w:i w:val="false"/>
                <w:color w:val="000000"/>
                <w:sz w:val="20"/>
              </w:rPr>
              <w:t>
Тиімді және жүйелі шешім қабылдайды;</w:t>
            </w:r>
            <w:r>
              <w:br/>
            </w: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r>
              <w:br/>
            </w:r>
            <w:r>
              <w:rPr>
                <w:rFonts w:ascii="Times New Roman"/>
                <w:b w:val="false"/>
                <w:i w:val="false"/>
                <w:color w:val="000000"/>
                <w:sz w:val="20"/>
              </w:rPr>
              <w:t>
Орын алуы мүмкін қауіптер туралы хабарламайды;</w:t>
            </w:r>
            <w:r>
              <w:br/>
            </w:r>
            <w:r>
              <w:rPr>
                <w:rFonts w:ascii="Times New Roman"/>
                <w:b w:val="false"/>
                <w:i w:val="false"/>
                <w:color w:val="000000"/>
                <w:sz w:val="20"/>
              </w:rPr>
              <w:t>
Шешім қабылдау барысында альтернативті ұсыныс жасамайды;</w:t>
            </w:r>
            <w:r>
              <w:br/>
            </w:r>
            <w:r>
              <w:rPr>
                <w:rFonts w:ascii="Times New Roman"/>
                <w:b w:val="false"/>
                <w:i w:val="false"/>
                <w:color w:val="000000"/>
                <w:sz w:val="20"/>
              </w:rPr>
              <w:t>
Тиімсіз және жүйесіз шешім қабылдайды;</w:t>
            </w:r>
            <w:r>
              <w:br/>
            </w:r>
            <w:r>
              <w:rPr>
                <w:rFonts w:ascii="Times New Roman"/>
                <w:b w:val="false"/>
                <w:i w:val="false"/>
                <w:color w:val="000000"/>
                <w:sz w:val="20"/>
              </w:rPr>
              <w:t>
Шешім қабылдау барысында тек өзінің жеке тәжірибесіне және көзқарасына сенеді.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r>
              <w:br/>
            </w:r>
            <w:r>
              <w:rPr>
                <w:rFonts w:ascii="Times New Roman"/>
                <w:b w:val="false"/>
                <w:i w:val="false"/>
                <w:color w:val="000000"/>
                <w:sz w:val="20"/>
              </w:rPr>
              <w:t>
E-R-3.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r>
              <w:br/>
            </w:r>
            <w:r>
              <w:rPr>
                <w:rFonts w:ascii="Times New Roman"/>
                <w:b w:val="false"/>
                <w:i w:val="false"/>
                <w:color w:val="000000"/>
                <w:sz w:val="20"/>
              </w:rPr>
              <w:t>
Шешім қабылдауда қажетті ақпараттарды жинауды ұйымдастырады;</w:t>
            </w:r>
            <w:r>
              <w:br/>
            </w:r>
            <w:r>
              <w:rPr>
                <w:rFonts w:ascii="Times New Roman"/>
                <w:b w:val="false"/>
                <w:i w:val="false"/>
                <w:color w:val="000000"/>
                <w:sz w:val="20"/>
              </w:rPr>
              <w:t>
Шешім қабылдаудағы тәсілдерді ұжыммен талқылайды;</w:t>
            </w:r>
            <w:r>
              <w:br/>
            </w: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r>
              <w:br/>
            </w: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r>
              <w:br/>
            </w:r>
            <w:r>
              <w:rPr>
                <w:rFonts w:ascii="Times New Roman"/>
                <w:b w:val="false"/>
                <w:i w:val="false"/>
                <w:color w:val="000000"/>
                <w:sz w:val="20"/>
              </w:rPr>
              <w:t>
Шешім қабылдауда қажетті ақпараттарды жинауды сирек ұйымдастырады;</w:t>
            </w:r>
            <w:r>
              <w:br/>
            </w: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r>
              <w:br/>
            </w: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r>
              <w:br/>
            </w: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r>
              <w:br/>
            </w:r>
            <w:r>
              <w:rPr>
                <w:rFonts w:ascii="Times New Roman"/>
                <w:b w:val="false"/>
                <w:i w:val="false"/>
                <w:color w:val="000000"/>
                <w:sz w:val="20"/>
              </w:rPr>
              <w:t>
E-R-4;</w:t>
            </w:r>
            <w:r>
              <w:br/>
            </w:r>
            <w:r>
              <w:rPr>
                <w:rFonts w:ascii="Times New Roman"/>
                <w:b w:val="false"/>
                <w:i w:val="false"/>
                <w:color w:val="000000"/>
                <w:sz w:val="20"/>
              </w:rPr>
              <w:t>
E-R-5;</w:t>
            </w:r>
            <w:r>
              <w:br/>
            </w:r>
            <w:r>
              <w:rPr>
                <w:rFonts w:ascii="Times New Roman"/>
                <w:b w:val="false"/>
                <w:i w:val="false"/>
                <w:color w:val="000000"/>
                <w:sz w:val="20"/>
              </w:rPr>
              <w:t>
E-G-3;</w:t>
            </w:r>
            <w:r>
              <w:br/>
            </w:r>
            <w:r>
              <w:rPr>
                <w:rFonts w:ascii="Times New Roman"/>
                <w:b w:val="false"/>
                <w:i w:val="false"/>
                <w:color w:val="000000"/>
                <w:sz w:val="20"/>
              </w:rPr>
              <w:t>
E-G-4.</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w:t>
            </w:r>
            <w:r>
              <w:br/>
            </w:r>
            <w:r>
              <w:rPr>
                <w:rFonts w:ascii="Times New Roman"/>
                <w:b w:val="false"/>
                <w:i w:val="false"/>
                <w:color w:val="000000"/>
                <w:sz w:val="20"/>
              </w:rPr>
              <w:t>
Мүмкін болатын қауіптерді ескере отырып, мәселелерді шешудің бірнеше жолын ұсынады;</w:t>
            </w:r>
            <w:r>
              <w:br/>
            </w:r>
            <w:r>
              <w:rPr>
                <w:rFonts w:ascii="Times New Roman"/>
                <w:b w:val="false"/>
                <w:i w:val="false"/>
                <w:color w:val="000000"/>
                <w:sz w:val="20"/>
              </w:rPr>
              <w:t>
Өзінің пікірін негіздей алады.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w:t>
            </w:r>
            <w:r>
              <w:br/>
            </w:r>
            <w:r>
              <w:rPr>
                <w:rFonts w:ascii="Times New Roman"/>
                <w:b w:val="false"/>
                <w:i w:val="false"/>
                <w:color w:val="000000"/>
                <w:sz w:val="20"/>
              </w:rPr>
              <w:t>
Мүмкін болатын қауіптерді ескермейді немесе мәселелерді шешудің альтернативасын ұсынбайды;</w:t>
            </w:r>
            <w:r>
              <w:br/>
            </w:r>
            <w:r>
              <w:rPr>
                <w:rFonts w:ascii="Times New Roman"/>
                <w:b w:val="false"/>
                <w:i w:val="false"/>
                <w:color w:val="000000"/>
                <w:sz w:val="20"/>
              </w:rPr>
              <w:t>
Негізсіз пікір білдіреді.</w:t>
            </w:r>
          </w:p>
        </w:tc>
      </w:tr>
      <w:tr>
        <w:trPr>
          <w:trHeight w:val="3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r>
              <w:br/>
            </w:r>
            <w:r>
              <w:rPr>
                <w:rFonts w:ascii="Times New Roman"/>
                <w:b w:val="false"/>
                <w:i w:val="false"/>
                <w:color w:val="000000"/>
                <w:sz w:val="20"/>
              </w:rPr>
              <w:t>
E-R-1.</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ескеріп, нақты міндеттер қоя алады;</w:t>
            </w:r>
            <w:r>
              <w:br/>
            </w:r>
            <w:r>
              <w:rPr>
                <w:rFonts w:ascii="Times New Roman"/>
                <w:b w:val="false"/>
                <w:i w:val="false"/>
                <w:color w:val="000000"/>
                <w:sz w:val="20"/>
              </w:rPr>
              <w:t>
Қызмет көрсетудің тиімді әдістерін біледі;</w:t>
            </w:r>
            <w:r>
              <w:br/>
            </w:r>
            <w:r>
              <w:rPr>
                <w:rFonts w:ascii="Times New Roman"/>
                <w:b w:val="false"/>
                <w:i w:val="false"/>
                <w:color w:val="000000"/>
                <w:sz w:val="20"/>
              </w:rPr>
              <w:t>
Көрсетілетін қызметтердің қолжетімділілігін қамтамасыз етеді;</w:t>
            </w:r>
            <w:r>
              <w:br/>
            </w: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ескермей, анық емес міндеттер қоя алады;</w:t>
            </w:r>
            <w:r>
              <w:br/>
            </w:r>
            <w:r>
              <w:rPr>
                <w:rFonts w:ascii="Times New Roman"/>
                <w:b w:val="false"/>
                <w:i w:val="false"/>
                <w:color w:val="000000"/>
                <w:sz w:val="20"/>
              </w:rPr>
              <w:t>
Қызмет көрсетудің әдістері туралы шалашарпы біледі;</w:t>
            </w:r>
            <w:r>
              <w:br/>
            </w:r>
            <w:r>
              <w:rPr>
                <w:rFonts w:ascii="Times New Roman"/>
                <w:b w:val="false"/>
                <w:i w:val="false"/>
                <w:color w:val="000000"/>
                <w:sz w:val="20"/>
              </w:rPr>
              <w:t>
Көрсетілетін қызметтердің қолжетімділілігін қамтамасыз етпейді;</w:t>
            </w:r>
            <w:r>
              <w:br/>
            </w: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r>
              <w:br/>
            </w:r>
            <w:r>
              <w:rPr>
                <w:rFonts w:ascii="Times New Roman"/>
                <w:b w:val="false"/>
                <w:i w:val="false"/>
                <w:color w:val="000000"/>
                <w:sz w:val="20"/>
              </w:rPr>
              <w:t>
E-R-3.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w:t>
            </w:r>
            <w:r>
              <w:br/>
            </w: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r>
              <w:br/>
            </w:r>
            <w:r>
              <w:rPr>
                <w:rFonts w:ascii="Times New Roman"/>
                <w:b w:val="false"/>
                <w:i w:val="false"/>
                <w:color w:val="000000"/>
                <w:sz w:val="20"/>
              </w:rPr>
              <w:t>
Қызмет көрсетудің сапасын бақылайды, сондай-ақ жеке үлгі болу арқылы көрсетеді.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ұйымдастырмайды және туындаған мәселелерді шешпейді;</w:t>
            </w:r>
            <w:r>
              <w:br/>
            </w: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r>
              <w:br/>
            </w: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r>
              <w:br/>
            </w:r>
            <w:r>
              <w:rPr>
                <w:rFonts w:ascii="Times New Roman"/>
                <w:b w:val="false"/>
                <w:i w:val="false"/>
                <w:color w:val="000000"/>
                <w:sz w:val="20"/>
              </w:rPr>
              <w:t>
E-R-4;</w:t>
            </w:r>
            <w:r>
              <w:br/>
            </w:r>
            <w:r>
              <w:rPr>
                <w:rFonts w:ascii="Times New Roman"/>
                <w:b w:val="false"/>
                <w:i w:val="false"/>
                <w:color w:val="000000"/>
                <w:sz w:val="20"/>
              </w:rPr>
              <w:t>
E-R-5;</w:t>
            </w:r>
            <w:r>
              <w:br/>
            </w:r>
            <w:r>
              <w:rPr>
                <w:rFonts w:ascii="Times New Roman"/>
                <w:b w:val="false"/>
                <w:i w:val="false"/>
                <w:color w:val="000000"/>
                <w:sz w:val="20"/>
              </w:rPr>
              <w:t>
E-G-3;</w:t>
            </w:r>
            <w:r>
              <w:br/>
            </w:r>
            <w:r>
              <w:rPr>
                <w:rFonts w:ascii="Times New Roman"/>
                <w:b w:val="false"/>
                <w:i w:val="false"/>
                <w:color w:val="000000"/>
                <w:sz w:val="20"/>
              </w:rPr>
              <w:t>
E-G-4.</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 және тілектестікпен қызмет көрсетеді;</w:t>
            </w:r>
            <w:r>
              <w:br/>
            </w: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r>
              <w:br/>
            </w:r>
            <w:r>
              <w:rPr>
                <w:rFonts w:ascii="Times New Roman"/>
                <w:b w:val="false"/>
                <w:i w:val="false"/>
                <w:color w:val="000000"/>
                <w:sz w:val="20"/>
              </w:rPr>
              <w:t>
Қызмет көрсету сапасын жақсарту бойынша ұсыныс енгізеді.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r>
              <w:br/>
            </w:r>
            <w:r>
              <w:rPr>
                <w:rFonts w:ascii="Times New Roman"/>
                <w:b w:val="false"/>
                <w:i w:val="false"/>
                <w:color w:val="000000"/>
                <w:sz w:val="20"/>
              </w:rPr>
              <w:t>
Тұтынушының сұрақтары мен мәселелеріне мән бермейді;</w:t>
            </w:r>
            <w:r>
              <w:br/>
            </w: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r>
              <w:br/>
            </w:r>
            <w:r>
              <w:rPr>
                <w:rFonts w:ascii="Times New Roman"/>
                <w:b w:val="false"/>
                <w:i w:val="false"/>
                <w:color w:val="000000"/>
                <w:sz w:val="20"/>
              </w:rPr>
              <w:t>
E-R-1.</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r>
              <w:br/>
            </w:r>
            <w:r>
              <w:rPr>
                <w:rFonts w:ascii="Times New Roman"/>
                <w:b w:val="false"/>
                <w:i w:val="false"/>
                <w:color w:val="000000"/>
                <w:sz w:val="20"/>
              </w:rPr>
              <w:t>
Көрсетілетін қызметтер туралы ақпараттандырудың тиімді тәсілін құрастырады.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r>
              <w:br/>
            </w: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r>
              <w:br/>
            </w:r>
            <w:r>
              <w:rPr>
                <w:rFonts w:ascii="Times New Roman"/>
                <w:b w:val="false"/>
                <w:i w:val="false"/>
                <w:color w:val="000000"/>
                <w:sz w:val="20"/>
              </w:rPr>
              <w:t>
E-R-3.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r>
              <w:br/>
            </w:r>
            <w:r>
              <w:rPr>
                <w:rFonts w:ascii="Times New Roman"/>
                <w:b w:val="false"/>
                <w:i w:val="false"/>
                <w:color w:val="000000"/>
                <w:sz w:val="20"/>
              </w:rPr>
              <w:t>
Тұтынушыға ақпараттарды құрметпен және игілікпен жеткізеді;</w:t>
            </w:r>
            <w:r>
              <w:br/>
            </w:r>
            <w:r>
              <w:rPr>
                <w:rFonts w:ascii="Times New Roman"/>
                <w:b w:val="false"/>
                <w:i w:val="false"/>
                <w:color w:val="000000"/>
                <w:sz w:val="20"/>
              </w:rPr>
              <w:t>
Қызмет тұтынушыларының пікірін құрметтейді.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r>
              <w:br/>
            </w:r>
            <w:r>
              <w:rPr>
                <w:rFonts w:ascii="Times New Roman"/>
                <w:b w:val="false"/>
                <w:i w:val="false"/>
                <w:color w:val="000000"/>
                <w:sz w:val="20"/>
              </w:rPr>
              <w:t>
Тұтынушыға ақпараттарды жеткізбейді немесе немқұрайлы және жақтырмай жеткізеді;</w:t>
            </w:r>
            <w:r>
              <w:br/>
            </w: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r>
              <w:br/>
            </w:r>
            <w:r>
              <w:rPr>
                <w:rFonts w:ascii="Times New Roman"/>
                <w:b w:val="false"/>
                <w:i w:val="false"/>
                <w:color w:val="000000"/>
                <w:sz w:val="20"/>
              </w:rPr>
              <w:t>
E-R-4;</w:t>
            </w:r>
            <w:r>
              <w:br/>
            </w:r>
            <w:r>
              <w:rPr>
                <w:rFonts w:ascii="Times New Roman"/>
                <w:b w:val="false"/>
                <w:i w:val="false"/>
                <w:color w:val="000000"/>
                <w:sz w:val="20"/>
              </w:rPr>
              <w:t>
E-R-5;</w:t>
            </w:r>
            <w:r>
              <w:br/>
            </w:r>
            <w:r>
              <w:rPr>
                <w:rFonts w:ascii="Times New Roman"/>
                <w:b w:val="false"/>
                <w:i w:val="false"/>
                <w:color w:val="000000"/>
                <w:sz w:val="20"/>
              </w:rPr>
              <w:t>
E-G-3;</w:t>
            </w:r>
            <w:r>
              <w:br/>
            </w:r>
            <w:r>
              <w:rPr>
                <w:rFonts w:ascii="Times New Roman"/>
                <w:b w:val="false"/>
                <w:i w:val="false"/>
                <w:color w:val="000000"/>
                <w:sz w:val="20"/>
              </w:rPr>
              <w:t>
E-G-4.</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r>
              <w:br/>
            </w:r>
            <w:r>
              <w:rPr>
                <w:rFonts w:ascii="Times New Roman"/>
                <w:b w:val="false"/>
                <w:i w:val="false"/>
                <w:color w:val="000000"/>
                <w:sz w:val="20"/>
              </w:rPr>
              <w:t>
Тұтынушыға ақпаратты қолжетімді ауызша және жазбаша түрде жеткізеді;</w:t>
            </w:r>
            <w:r>
              <w:br/>
            </w:r>
            <w:r>
              <w:rPr>
                <w:rFonts w:ascii="Times New Roman"/>
                <w:b w:val="false"/>
                <w:i w:val="false"/>
                <w:color w:val="000000"/>
                <w:sz w:val="20"/>
              </w:rPr>
              <w:t>
Көрсетілетін қызметтер туралы ақпаратты уақтылы қабылдай және жібере алады.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r>
              <w:br/>
            </w:r>
            <w:r>
              <w:rPr>
                <w:rFonts w:ascii="Times New Roman"/>
                <w:b w:val="false"/>
                <w:i w:val="false"/>
                <w:color w:val="000000"/>
                <w:sz w:val="20"/>
              </w:rPr>
              <w:t>
Тұтынушыға ақпаратты ауызша және жазбаша түрде жеткізбейді немесе түсініксіз жеткізеді;</w:t>
            </w:r>
            <w:r>
              <w:br/>
            </w: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r>
              <w:br/>
            </w:r>
            <w:r>
              <w:rPr>
                <w:rFonts w:ascii="Times New Roman"/>
                <w:b w:val="false"/>
                <w:i w:val="false"/>
                <w:color w:val="000000"/>
                <w:sz w:val="20"/>
              </w:rPr>
              <w:t>
E-R-1.</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r>
              <w:br/>
            </w:r>
            <w:r>
              <w:rPr>
                <w:rFonts w:ascii="Times New Roman"/>
                <w:b w:val="false"/>
                <w:i w:val="false"/>
                <w:color w:val="000000"/>
                <w:sz w:val="20"/>
              </w:rPr>
              <w:t>
Өзгерістерді уақтылы елеу үшін тиімді шаралар қабылдайды;</w:t>
            </w:r>
            <w:r>
              <w:br/>
            </w:r>
            <w:r>
              <w:rPr>
                <w:rFonts w:ascii="Times New Roman"/>
                <w:b w:val="false"/>
                <w:i w:val="false"/>
                <w:color w:val="000000"/>
                <w:sz w:val="20"/>
              </w:rPr>
              <w:t>
Бөлімшені тиімді басқарады және ішкі және сыртқы өзгерістер кезінде нәтижеге қол жеткізеді;</w:t>
            </w:r>
            <w:r>
              <w:br/>
            </w:r>
            <w:r>
              <w:rPr>
                <w:rFonts w:ascii="Times New Roman"/>
                <w:b w:val="false"/>
                <w:i w:val="false"/>
                <w:color w:val="000000"/>
                <w:sz w:val="20"/>
              </w:rPr>
              <w:t>
Жұмыстың жаңа бағыттарын қолдану бойынша ұсыныстарын талдайды және басшылыққа енгізеді.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r>
              <w:br/>
            </w:r>
            <w:r>
              <w:rPr>
                <w:rFonts w:ascii="Times New Roman"/>
                <w:b w:val="false"/>
                <w:i w:val="false"/>
                <w:color w:val="000000"/>
                <w:sz w:val="20"/>
              </w:rPr>
              <w:t>
Өзгерістерді уақтылы елеу үшін шаралар қабылдамайды немесе тиімсіз шаралар қабылдайды;</w:t>
            </w:r>
            <w:r>
              <w:br/>
            </w: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r>
              <w:br/>
            </w:r>
            <w:r>
              <w:rPr>
                <w:rFonts w:ascii="Times New Roman"/>
                <w:b w:val="false"/>
                <w:i w:val="false"/>
                <w:color w:val="000000"/>
                <w:sz w:val="20"/>
              </w:rPr>
              <w:t>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r>
              <w:br/>
            </w:r>
            <w:r>
              <w:rPr>
                <w:rFonts w:ascii="Times New Roman"/>
                <w:b w:val="false"/>
                <w:i w:val="false"/>
                <w:color w:val="000000"/>
                <w:sz w:val="20"/>
              </w:rPr>
              <w:t>
E-R-3.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r>
              <w:br/>
            </w: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r>
              <w:br/>
            </w:r>
            <w:r>
              <w:rPr>
                <w:rFonts w:ascii="Times New Roman"/>
                <w:b w:val="false"/>
                <w:i w:val="false"/>
                <w:color w:val="000000"/>
                <w:sz w:val="20"/>
              </w:rPr>
              <w:t>
Өзгерістерді дұрыс қабылдауды өзінің үлгі өнегесімен көрсетеді.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r>
              <w:br/>
            </w: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r>
              <w:br/>
            </w: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r>
              <w:br/>
            </w:r>
            <w:r>
              <w:rPr>
                <w:rFonts w:ascii="Times New Roman"/>
                <w:b w:val="false"/>
                <w:i w:val="false"/>
                <w:color w:val="000000"/>
                <w:sz w:val="20"/>
              </w:rPr>
              <w:t>
E-R-4;</w:t>
            </w:r>
            <w:r>
              <w:br/>
            </w:r>
            <w:r>
              <w:rPr>
                <w:rFonts w:ascii="Times New Roman"/>
                <w:b w:val="false"/>
                <w:i w:val="false"/>
                <w:color w:val="000000"/>
                <w:sz w:val="20"/>
              </w:rPr>
              <w:t>
E-R-5;</w:t>
            </w:r>
            <w:r>
              <w:br/>
            </w:r>
            <w:r>
              <w:rPr>
                <w:rFonts w:ascii="Times New Roman"/>
                <w:b w:val="false"/>
                <w:i w:val="false"/>
                <w:color w:val="000000"/>
                <w:sz w:val="20"/>
              </w:rPr>
              <w:t>
E-G-3;</w:t>
            </w:r>
            <w:r>
              <w:br/>
            </w:r>
            <w:r>
              <w:rPr>
                <w:rFonts w:ascii="Times New Roman"/>
                <w:b w:val="false"/>
                <w:i w:val="false"/>
                <w:color w:val="000000"/>
                <w:sz w:val="20"/>
              </w:rPr>
              <w:t>
E-G-4.</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r>
              <w:br/>
            </w:r>
            <w:r>
              <w:rPr>
                <w:rFonts w:ascii="Times New Roman"/>
                <w:b w:val="false"/>
                <w:i w:val="false"/>
                <w:color w:val="000000"/>
                <w:sz w:val="20"/>
              </w:rPr>
              <w:t>
Оларды енгізудің жаңа бағыттары мен әдістерін үйренеді;</w:t>
            </w:r>
            <w:r>
              <w:br/>
            </w:r>
            <w:r>
              <w:rPr>
                <w:rFonts w:ascii="Times New Roman"/>
                <w:b w:val="false"/>
                <w:i w:val="false"/>
                <w:color w:val="000000"/>
                <w:sz w:val="20"/>
              </w:rPr>
              <w:t>
Өзгеріс жағдайларында өзін-өзі бақылайды;</w:t>
            </w:r>
            <w:r>
              <w:br/>
            </w:r>
            <w:r>
              <w:rPr>
                <w:rFonts w:ascii="Times New Roman"/>
                <w:b w:val="false"/>
                <w:i w:val="false"/>
                <w:color w:val="000000"/>
                <w:sz w:val="20"/>
              </w:rPr>
              <w:t>
Өзгеріс жағдайларында тез бейімделеді.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r>
              <w:br/>
            </w:r>
            <w:r>
              <w:rPr>
                <w:rFonts w:ascii="Times New Roman"/>
                <w:b w:val="false"/>
                <w:i w:val="false"/>
                <w:color w:val="000000"/>
                <w:sz w:val="20"/>
              </w:rPr>
              <w:t>
Жаңа бағыттар мен әдістерді зерттеп оларды енгізбейді;</w:t>
            </w:r>
            <w:r>
              <w:br/>
            </w:r>
            <w:r>
              <w:rPr>
                <w:rFonts w:ascii="Times New Roman"/>
                <w:b w:val="false"/>
                <w:i w:val="false"/>
                <w:color w:val="000000"/>
                <w:sz w:val="20"/>
              </w:rPr>
              <w:t>
Өзгеріс жағдайларында өзін-өзі бақылай алмайды;</w:t>
            </w:r>
            <w:r>
              <w:br/>
            </w: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r>
              <w:br/>
            </w:r>
            <w:r>
              <w:rPr>
                <w:rFonts w:ascii="Times New Roman"/>
                <w:b w:val="false"/>
                <w:i w:val="false"/>
                <w:color w:val="000000"/>
                <w:sz w:val="20"/>
              </w:rPr>
              <w:t>
E-R-1.</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r>
              <w:br/>
            </w:r>
            <w:r>
              <w:rPr>
                <w:rFonts w:ascii="Times New Roman"/>
                <w:b w:val="false"/>
                <w:i w:val="false"/>
                <w:color w:val="000000"/>
                <w:sz w:val="20"/>
              </w:rPr>
              <w:t>
Қызметкерлерді дамыту бойынша жүйелі шараларды қабылдайды;</w:t>
            </w:r>
            <w:r>
              <w:br/>
            </w: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r>
              <w:br/>
            </w:r>
            <w:r>
              <w:rPr>
                <w:rFonts w:ascii="Times New Roman"/>
                <w:b w:val="false"/>
                <w:i w:val="false"/>
                <w:color w:val="000000"/>
                <w:sz w:val="20"/>
              </w:rPr>
              <w:t>
Өздігінен дамуға ұмтылысын өзінің жеке үлгісінде көрсетеді.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r>
              <w:br/>
            </w: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r>
              <w:br/>
            </w: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r>
              <w:br/>
            </w:r>
            <w:r>
              <w:rPr>
                <w:rFonts w:ascii="Times New Roman"/>
                <w:b w:val="false"/>
                <w:i w:val="false"/>
                <w:color w:val="000000"/>
                <w:sz w:val="20"/>
              </w:rPr>
              <w:t>
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r>
              <w:br/>
            </w:r>
            <w:r>
              <w:rPr>
                <w:rFonts w:ascii="Times New Roman"/>
                <w:b w:val="false"/>
                <w:i w:val="false"/>
                <w:color w:val="000000"/>
                <w:sz w:val="20"/>
              </w:rPr>
              <w:t>
E-R-3.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r>
              <w:br/>
            </w: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r>
              <w:br/>
            </w: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r>
              <w:br/>
            </w:r>
            <w:r>
              <w:rPr>
                <w:rFonts w:ascii="Times New Roman"/>
                <w:b w:val="false"/>
                <w:i w:val="false"/>
                <w:color w:val="000000"/>
                <w:sz w:val="20"/>
              </w:rPr>
              <w:t>
Мақсатқа жету үшін өзінің және бағыныстыларының құзыреттерін дамытпайды;</w:t>
            </w:r>
            <w:r>
              <w:br/>
            </w: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r>
              <w:br/>
            </w:r>
            <w:r>
              <w:rPr>
                <w:rFonts w:ascii="Times New Roman"/>
                <w:b w:val="false"/>
                <w:i w:val="false"/>
                <w:color w:val="000000"/>
                <w:sz w:val="20"/>
              </w:rPr>
              <w:t>
E-R-4;</w:t>
            </w:r>
            <w:r>
              <w:br/>
            </w:r>
            <w:r>
              <w:rPr>
                <w:rFonts w:ascii="Times New Roman"/>
                <w:b w:val="false"/>
                <w:i w:val="false"/>
                <w:color w:val="000000"/>
                <w:sz w:val="20"/>
              </w:rPr>
              <w:t xml:space="preserve">
E-R-5; </w:t>
            </w:r>
            <w:r>
              <w:br/>
            </w:r>
            <w:r>
              <w:rPr>
                <w:rFonts w:ascii="Times New Roman"/>
                <w:b w:val="false"/>
                <w:i w:val="false"/>
                <w:color w:val="000000"/>
                <w:sz w:val="20"/>
              </w:rPr>
              <w:t>
E-G-3;</w:t>
            </w:r>
            <w:r>
              <w:br/>
            </w:r>
            <w:r>
              <w:rPr>
                <w:rFonts w:ascii="Times New Roman"/>
                <w:b w:val="false"/>
                <w:i w:val="false"/>
                <w:color w:val="000000"/>
                <w:sz w:val="20"/>
              </w:rPr>
              <w:t>
E-G-4.</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r>
              <w:br/>
            </w:r>
            <w:r>
              <w:rPr>
                <w:rFonts w:ascii="Times New Roman"/>
                <w:b w:val="false"/>
                <w:i w:val="false"/>
                <w:color w:val="000000"/>
                <w:sz w:val="20"/>
              </w:rPr>
              <w:t>
Өзіндігінен дамуға ұмтылады, жаңа ақпараттар мен оны қолданудың әдістерін ізденеді;</w:t>
            </w:r>
            <w:r>
              <w:br/>
            </w:r>
            <w:r>
              <w:rPr>
                <w:rFonts w:ascii="Times New Roman"/>
                <w:b w:val="false"/>
                <w:i w:val="false"/>
                <w:color w:val="000000"/>
                <w:sz w:val="20"/>
              </w:rPr>
              <w:t>
Тәжірибеде тиімділікті арттыратын жаңа дағдыларды қолданады.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r>
              <w:br/>
            </w:r>
            <w:r>
              <w:rPr>
                <w:rFonts w:ascii="Times New Roman"/>
                <w:b w:val="false"/>
                <w:i w:val="false"/>
                <w:color w:val="000000"/>
                <w:sz w:val="20"/>
              </w:rPr>
              <w:t>
Өзіндігінен дамуға ұмтылмайды, жаңа ақпараттар мен оны қолдану әдістерімен қызықпайды;</w:t>
            </w:r>
            <w:r>
              <w:br/>
            </w:r>
            <w:r>
              <w:rPr>
                <w:rFonts w:ascii="Times New Roman"/>
                <w:b w:val="false"/>
                <w:i w:val="false"/>
                <w:color w:val="000000"/>
                <w:sz w:val="20"/>
              </w:rPr>
              <w:t>
Өзінде бар дағдылармен шектеледі.</w:t>
            </w:r>
          </w:p>
        </w:tc>
      </w:tr>
      <w:tr>
        <w:trPr>
          <w:trHeight w:val="3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r>
              <w:br/>
            </w:r>
            <w:r>
              <w:rPr>
                <w:rFonts w:ascii="Times New Roman"/>
                <w:b w:val="false"/>
                <w:i w:val="false"/>
                <w:color w:val="000000"/>
                <w:sz w:val="20"/>
              </w:rPr>
              <w:t>
E-R-1.</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етеді;</w:t>
            </w:r>
            <w:r>
              <w:br/>
            </w: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r>
              <w:br/>
            </w: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r>
              <w:br/>
            </w:r>
            <w:r>
              <w:rPr>
                <w:rFonts w:ascii="Times New Roman"/>
                <w:b w:val="false"/>
                <w:i w:val="false"/>
                <w:color w:val="000000"/>
                <w:sz w:val="20"/>
              </w:rPr>
              <w:t>
Әдептілік нормалардың бұзылғандығын елеп ескереді және анықтайды;</w:t>
            </w:r>
            <w:r>
              <w:br/>
            </w: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r>
              <w:br/>
            </w: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етпейді;</w:t>
            </w:r>
            <w:r>
              <w:br/>
            </w:r>
            <w:r>
              <w:rPr>
                <w:rFonts w:ascii="Times New Roman"/>
                <w:b w:val="false"/>
                <w:i w:val="false"/>
                <w:color w:val="000000"/>
                <w:sz w:val="20"/>
              </w:rPr>
              <w:t>
Мемлекеттік қызмет жолын ұстаушылық әркімнің жеке ісі деп есептейді;</w:t>
            </w:r>
            <w:r>
              <w:br/>
            </w: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r>
              <w:br/>
            </w:r>
            <w:r>
              <w:rPr>
                <w:rFonts w:ascii="Times New Roman"/>
                <w:b w:val="false"/>
                <w:i w:val="false"/>
                <w:color w:val="000000"/>
                <w:sz w:val="20"/>
              </w:rPr>
              <w:t>
Әдептілік нормалардың бұзылғандығын елеп ескермейді;</w:t>
            </w:r>
            <w:r>
              <w:br/>
            </w:r>
            <w:r>
              <w:rPr>
                <w:rFonts w:ascii="Times New Roman"/>
                <w:b w:val="false"/>
                <w:i w:val="false"/>
                <w:color w:val="000000"/>
                <w:sz w:val="20"/>
              </w:rPr>
              <w:t>
Риясыздық, әділдік, адал ниеттілік, сондай-ақ, жеке тұлғаның намысы мен абыройына құрмет танытпайды;</w:t>
            </w:r>
            <w:r>
              <w:br/>
            </w: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r>
              <w:br/>
            </w:r>
            <w:r>
              <w:rPr>
                <w:rFonts w:ascii="Times New Roman"/>
                <w:b w:val="false"/>
                <w:i w:val="false"/>
                <w:color w:val="000000"/>
                <w:sz w:val="20"/>
              </w:rPr>
              <w:t>
E-R-3.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r>
              <w:br/>
            </w:r>
            <w:r>
              <w:rPr>
                <w:rFonts w:ascii="Times New Roman"/>
                <w:b w:val="false"/>
                <w:i w:val="false"/>
                <w:color w:val="000000"/>
                <w:sz w:val="20"/>
              </w:rPr>
              <w:t>
Ұжымның мүддесін өз мүддесінен жоғары қояды;</w:t>
            </w:r>
            <w:r>
              <w:br/>
            </w:r>
            <w:r>
              <w:rPr>
                <w:rFonts w:ascii="Times New Roman"/>
                <w:b w:val="false"/>
                <w:i w:val="false"/>
                <w:color w:val="000000"/>
                <w:sz w:val="20"/>
              </w:rPr>
              <w:t>
Жұмыста табандылық танытады;</w:t>
            </w:r>
            <w:r>
              <w:br/>
            </w:r>
            <w:r>
              <w:rPr>
                <w:rFonts w:ascii="Times New Roman"/>
                <w:b w:val="false"/>
                <w:i w:val="false"/>
                <w:color w:val="000000"/>
                <w:sz w:val="20"/>
              </w:rPr>
              <w:t>
Ұжымдағы сыйластық пен сенім ахуалын қалыптастырады;</w:t>
            </w:r>
            <w:r>
              <w:br/>
            </w: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r>
              <w:br/>
            </w: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r>
              <w:br/>
            </w:r>
            <w:r>
              <w:rPr>
                <w:rFonts w:ascii="Times New Roman"/>
                <w:b w:val="false"/>
                <w:i w:val="false"/>
                <w:color w:val="000000"/>
                <w:sz w:val="20"/>
              </w:rPr>
              <w:t>
Өз мүддесін ұжым мүддесінен жоғары қояды;</w:t>
            </w:r>
            <w:r>
              <w:br/>
            </w:r>
            <w:r>
              <w:rPr>
                <w:rFonts w:ascii="Times New Roman"/>
                <w:b w:val="false"/>
                <w:i w:val="false"/>
                <w:color w:val="000000"/>
                <w:sz w:val="20"/>
              </w:rPr>
              <w:t>
Жұмыста табандылық танытпайды;</w:t>
            </w:r>
            <w:r>
              <w:br/>
            </w:r>
            <w:r>
              <w:rPr>
                <w:rFonts w:ascii="Times New Roman"/>
                <w:b w:val="false"/>
                <w:i w:val="false"/>
                <w:color w:val="000000"/>
                <w:sz w:val="20"/>
              </w:rPr>
              <w:t>
Ұжымдағы сыйластық пен сенім ахуалын қалыптастырмайды;</w:t>
            </w:r>
            <w:r>
              <w:br/>
            </w: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r>
              <w:br/>
            </w:r>
            <w:r>
              <w:rPr>
                <w:rFonts w:ascii="Times New Roman"/>
                <w:b w:val="false"/>
                <w:i w:val="false"/>
                <w:color w:val="000000"/>
                <w:sz w:val="20"/>
              </w:rPr>
              <w:t>
E-R-4;</w:t>
            </w:r>
            <w:r>
              <w:br/>
            </w:r>
            <w:r>
              <w:rPr>
                <w:rFonts w:ascii="Times New Roman"/>
                <w:b w:val="false"/>
                <w:i w:val="false"/>
                <w:color w:val="000000"/>
                <w:sz w:val="20"/>
              </w:rPr>
              <w:t>
E-R-5;</w:t>
            </w:r>
            <w:r>
              <w:br/>
            </w:r>
            <w:r>
              <w:rPr>
                <w:rFonts w:ascii="Times New Roman"/>
                <w:b w:val="false"/>
                <w:i w:val="false"/>
                <w:color w:val="000000"/>
                <w:sz w:val="20"/>
              </w:rPr>
              <w:t>
E-G-3;</w:t>
            </w:r>
            <w:r>
              <w:br/>
            </w:r>
            <w:r>
              <w:rPr>
                <w:rFonts w:ascii="Times New Roman"/>
                <w:b w:val="false"/>
                <w:i w:val="false"/>
                <w:color w:val="000000"/>
                <w:sz w:val="20"/>
              </w:rPr>
              <w:t>
E-G-4.</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r>
              <w:br/>
            </w:r>
            <w:r>
              <w:rPr>
                <w:rFonts w:ascii="Times New Roman"/>
                <w:b w:val="false"/>
                <w:i w:val="false"/>
                <w:color w:val="000000"/>
                <w:sz w:val="20"/>
              </w:rPr>
              <w:t>
Өзінің жұмысын адал орындайды;</w:t>
            </w:r>
            <w:r>
              <w:br/>
            </w:r>
            <w:r>
              <w:rPr>
                <w:rFonts w:ascii="Times New Roman"/>
                <w:b w:val="false"/>
                <w:i w:val="false"/>
                <w:color w:val="000000"/>
                <w:sz w:val="20"/>
              </w:rPr>
              <w:t>
Өзін адал, қарапайым, әділ ұстайды, басқаларға сыпайылық және биязылық танытады.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r>
              <w:br/>
            </w:r>
            <w:r>
              <w:rPr>
                <w:rFonts w:ascii="Times New Roman"/>
                <w:b w:val="false"/>
                <w:i w:val="false"/>
                <w:color w:val="000000"/>
                <w:sz w:val="20"/>
              </w:rPr>
              <w:t>
Өзінің жұмысын орындау</w:t>
            </w:r>
            <w:r>
              <w:br/>
            </w:r>
            <w:r>
              <w:rPr>
                <w:rFonts w:ascii="Times New Roman"/>
                <w:b w:val="false"/>
                <w:i w:val="false"/>
                <w:color w:val="000000"/>
                <w:sz w:val="20"/>
              </w:rPr>
              <w:t>
барысында немқұрайлылық білдіреді;</w:t>
            </w:r>
            <w:r>
              <w:br/>
            </w: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r>
              <w:br/>
            </w:r>
            <w:r>
              <w:rPr>
                <w:rFonts w:ascii="Times New Roman"/>
                <w:b w:val="false"/>
                <w:i w:val="false"/>
                <w:color w:val="000000"/>
                <w:sz w:val="20"/>
              </w:rPr>
              <w:t>
E-R-1.</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r>
              <w:br/>
            </w:r>
            <w:r>
              <w:rPr>
                <w:rFonts w:ascii="Times New Roman"/>
                <w:b w:val="false"/>
                <w:i w:val="false"/>
                <w:color w:val="000000"/>
                <w:sz w:val="20"/>
              </w:rPr>
              <w:t>
E-R-3.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r>
              <w:br/>
            </w:r>
            <w:r>
              <w:rPr>
                <w:rFonts w:ascii="Times New Roman"/>
                <w:b w:val="false"/>
                <w:i w:val="false"/>
                <w:color w:val="000000"/>
                <w:sz w:val="20"/>
              </w:rPr>
              <w:t>
E-R-4;</w:t>
            </w:r>
            <w:r>
              <w:br/>
            </w:r>
            <w:r>
              <w:rPr>
                <w:rFonts w:ascii="Times New Roman"/>
                <w:b w:val="false"/>
                <w:i w:val="false"/>
                <w:color w:val="000000"/>
                <w:sz w:val="20"/>
              </w:rPr>
              <w:t>
E-R-5;</w:t>
            </w:r>
            <w:r>
              <w:br/>
            </w:r>
            <w:r>
              <w:rPr>
                <w:rFonts w:ascii="Times New Roman"/>
                <w:b w:val="false"/>
                <w:i w:val="false"/>
                <w:color w:val="000000"/>
                <w:sz w:val="20"/>
              </w:rPr>
              <w:t>
E-G-3;</w:t>
            </w:r>
            <w:r>
              <w:br/>
            </w:r>
            <w:r>
              <w:rPr>
                <w:rFonts w:ascii="Times New Roman"/>
                <w:b w:val="false"/>
                <w:i w:val="false"/>
                <w:color w:val="000000"/>
                <w:sz w:val="20"/>
              </w:rPr>
              <w:t>
E-G-4.</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r>
              <w:br/>
            </w:r>
            <w:r>
              <w:rPr>
                <w:rFonts w:ascii="Times New Roman"/>
                <w:b w:val="false"/>
                <w:i w:val="false"/>
                <w:color w:val="000000"/>
                <w:sz w:val="20"/>
              </w:rPr>
              <w:t>
E-R-1.</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w:t>
            </w:r>
            <w:r>
              <w:br/>
            </w:r>
            <w:r>
              <w:rPr>
                <w:rFonts w:ascii="Times New Roman"/>
                <w:b w:val="false"/>
                <w:i w:val="false"/>
                <w:color w:val="000000"/>
                <w:sz w:val="20"/>
              </w:rPr>
              <w:t>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r>
              <w:br/>
            </w:r>
            <w:r>
              <w:rPr>
                <w:rFonts w:ascii="Times New Roman"/>
                <w:b w:val="false"/>
                <w:i w:val="false"/>
                <w:color w:val="000000"/>
                <w:sz w:val="20"/>
              </w:rPr>
              <w:t>
E-R-3.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r>
              <w:br/>
            </w:r>
            <w:r>
              <w:rPr>
                <w:rFonts w:ascii="Times New Roman"/>
                <w:b w:val="false"/>
                <w:i w:val="false"/>
                <w:color w:val="000000"/>
                <w:sz w:val="20"/>
              </w:rPr>
              <w:t>
E-R-4;</w:t>
            </w:r>
            <w:r>
              <w:br/>
            </w:r>
            <w:r>
              <w:rPr>
                <w:rFonts w:ascii="Times New Roman"/>
                <w:b w:val="false"/>
                <w:i w:val="false"/>
                <w:color w:val="000000"/>
                <w:sz w:val="20"/>
              </w:rPr>
              <w:t xml:space="preserve">
E-R-5; </w:t>
            </w:r>
            <w:r>
              <w:br/>
            </w:r>
            <w:r>
              <w:rPr>
                <w:rFonts w:ascii="Times New Roman"/>
                <w:b w:val="false"/>
                <w:i w:val="false"/>
                <w:color w:val="000000"/>
                <w:sz w:val="20"/>
              </w:rPr>
              <w:t>
E-G-3;</w:t>
            </w:r>
            <w:r>
              <w:br/>
            </w:r>
            <w:r>
              <w:rPr>
                <w:rFonts w:ascii="Times New Roman"/>
                <w:b w:val="false"/>
                <w:i w:val="false"/>
                <w:color w:val="000000"/>
                <w:sz w:val="20"/>
              </w:rPr>
              <w:t>
E-G-4.</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r>
              <w:br/>
            </w:r>
            <w:r>
              <w:rPr>
                <w:rFonts w:ascii="Times New Roman"/>
                <w:b w:val="false"/>
                <w:i w:val="false"/>
                <w:color w:val="000000"/>
                <w:sz w:val="20"/>
              </w:rPr>
              <w:t>
E-R-1.</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r>
              <w:br/>
            </w:r>
            <w:r>
              <w:rPr>
                <w:rFonts w:ascii="Times New Roman"/>
                <w:b w:val="false"/>
                <w:i w:val="false"/>
                <w:color w:val="000000"/>
                <w:sz w:val="20"/>
              </w:rPr>
              <w:t>
E-R-3.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r>
              <w:br/>
            </w:r>
            <w:r>
              <w:rPr>
                <w:rFonts w:ascii="Times New Roman"/>
                <w:b w:val="false"/>
                <w:i w:val="false"/>
                <w:color w:val="000000"/>
                <w:sz w:val="20"/>
              </w:rPr>
              <w:t>
E-R-4;</w:t>
            </w:r>
            <w:r>
              <w:br/>
            </w:r>
            <w:r>
              <w:rPr>
                <w:rFonts w:ascii="Times New Roman"/>
                <w:b w:val="false"/>
                <w:i w:val="false"/>
                <w:color w:val="000000"/>
                <w:sz w:val="20"/>
              </w:rPr>
              <w:t>
E-R-5;</w:t>
            </w:r>
            <w:r>
              <w:br/>
            </w:r>
            <w:r>
              <w:rPr>
                <w:rFonts w:ascii="Times New Roman"/>
                <w:b w:val="false"/>
                <w:i w:val="false"/>
                <w:color w:val="000000"/>
                <w:sz w:val="20"/>
              </w:rPr>
              <w:t>
E-G-3;</w:t>
            </w:r>
            <w:r>
              <w:br/>
            </w:r>
            <w:r>
              <w:rPr>
                <w:rFonts w:ascii="Times New Roman"/>
                <w:b w:val="false"/>
                <w:i w:val="false"/>
                <w:color w:val="000000"/>
                <w:sz w:val="20"/>
              </w:rPr>
              <w:t>
E-G-4.</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ауданы әкімдігі атқарушы</w:t>
            </w:r>
            <w:r>
              <w:br/>
            </w:r>
            <w:r>
              <w:rPr>
                <w:rFonts w:ascii="Times New Roman"/>
                <w:b w:val="false"/>
                <w:i w:val="false"/>
                <w:color w:val="000000"/>
                <w:sz w:val="20"/>
              </w:rPr>
              <w:t>органдары "Б" корпусы әкімшілік</w:t>
            </w:r>
            <w:r>
              <w:br/>
            </w:r>
            <w:r>
              <w:rPr>
                <w:rFonts w:ascii="Times New Roman"/>
                <w:b w:val="false"/>
                <w:i w:val="false"/>
                <w:color w:val="000000"/>
                <w:sz w:val="20"/>
              </w:rPr>
              <w:t>мемлекеттік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w:t>
            </w:r>
          </w:p>
        </w:tc>
      </w:tr>
    </w:tbl>
    <w:bookmarkStart w:name="z66" w:id="59"/>
    <w:p>
      <w:pPr>
        <w:spacing w:after="0"/>
        <w:ind w:left="0"/>
        <w:jc w:val="left"/>
      </w:pPr>
      <w:r>
        <w:rPr>
          <w:rFonts w:ascii="Times New Roman"/>
          <w:b/>
          <w:i w:val="false"/>
          <w:color w:val="000000"/>
        </w:rPr>
        <w:t xml:space="preserve"> Бағалау жөніндегі комиссия отырысының хаттамасы</w:t>
      </w:r>
    </w:p>
    <w:bookmarkEnd w:id="59"/>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Тексерілді:</w:t>
      </w:r>
      <w:r>
        <w:br/>
      </w:r>
      <w:r>
        <w:rPr>
          <w:rFonts w:ascii="Times New Roman"/>
          <w:b w:val="false"/>
          <w:i w:val="false"/>
          <w:color w:val="000000"/>
          <w:sz w:val="28"/>
        </w:rPr>
        <w:t>Комиссияның хатшысы: _____________________ Күні: _______</w:t>
      </w:r>
      <w:r>
        <w:br/>
      </w:r>
      <w:r>
        <w:rPr>
          <w:rFonts w:ascii="Times New Roman"/>
          <w:b w:val="false"/>
          <w:i w:val="false"/>
          <w:color w:val="000000"/>
          <w:sz w:val="28"/>
        </w:rPr>
        <w:t>(тегі, аты-жөні, қолы)</w:t>
      </w:r>
      <w:r>
        <w:br/>
      </w:r>
      <w:r>
        <w:rPr>
          <w:rFonts w:ascii="Times New Roman"/>
          <w:b w:val="false"/>
          <w:i w:val="false"/>
          <w:color w:val="000000"/>
          <w:sz w:val="28"/>
        </w:rPr>
        <w:t>Комиссияның төрағасы: ______________________ Күні: ________</w:t>
      </w:r>
      <w:r>
        <w:br/>
      </w:r>
      <w:r>
        <w:rPr>
          <w:rFonts w:ascii="Times New Roman"/>
          <w:b w:val="false"/>
          <w:i w:val="false"/>
          <w:color w:val="000000"/>
          <w:sz w:val="28"/>
        </w:rPr>
        <w:t>(тегі, аты-жөні, қолы)</w:t>
      </w:r>
      <w:r>
        <w:br/>
      </w:r>
      <w:r>
        <w:rPr>
          <w:rFonts w:ascii="Times New Roman"/>
          <w:b w:val="false"/>
          <w:i w:val="false"/>
          <w:color w:val="000000"/>
          <w:sz w:val="28"/>
        </w:rPr>
        <w:t>Комиссияның мүшесі: __________________________ Күні: ____________</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