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8bfb2" w14:textId="d58bf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аудандық мәслихатының 2017 жылғы 21 желтоқсандағы "2018 - 2020 жылдарға арналған Качир аудандық бюджеті туралы" № 1/22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2018 жылғы 30 наурыздағы № 1/25 шешімі. Павлодар облысының Әділет департаментінде 2018 жылғы 17 сәуірде № 5952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сәйкес, Качир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Качир аудандық мәслихатының 2017 жылғы 21 желтоқсандағы "2018 - 2020 жылдарға арналған Качир аудандық бюджеті туралы" № 1/22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5758 болып тіркелген, 2018 жылғы 10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"5 447 811" деген сандар "5 470 539"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"162 603" деген сандар "158 944"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"180 375" деген сандар "180 804"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"17 772" деген сандар "21 860"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 "-162 603" деген сандар "-181 672"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 "162 603" деген сандар "181 672" деген сандармен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көрсетілген. шешімнің.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.осы. шешімнің.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тұрақты жоспарлы-бюджеттік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жылдың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0"/>
        <w:gridCol w:w="651"/>
        <w:gridCol w:w="6806"/>
        <w:gridCol w:w="3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5 447 811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568 786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255 034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255 034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201 125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201 125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занды тұлғалардағы қатысу үлесіне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4 867 846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4 867 846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4 867 846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869"/>
        <w:gridCol w:w="1181"/>
        <w:gridCol w:w="1181"/>
        <w:gridCol w:w="5462"/>
        <w:gridCol w:w="27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5 470 539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399 722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2 471 769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2 151 087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1 946 733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1 874 052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іс-шараларды, өткiзу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1 291 367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970 931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934 747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934 747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Нысаналы.пайдаланылмаған (толық пайдаланылмаған)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-181 672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ауылдық округтердің бюджеттік бағдарламалары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984"/>
        <w:gridCol w:w="2075"/>
        <w:gridCol w:w="2075"/>
        <w:gridCol w:w="56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әкімінің аппараты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