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d9b0" w14:textId="26fd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әкімдігінің 2015 жылғы 27 сәуірдегі "Качир ауданының дене тәрбиесі және спорт бөлімі" мемлекеттік мекемесі жөніндегі Ережені бекіту туралы" № 100/3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2018 жылғы 26 ақпандағы № 68/2 қаулысы. Павлодар облысының Әділет департаментінде 2018 жылғы 6 наурызда № 5895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Качир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ауданы әкімдігінің 2015 жылғы 27 сәуірдегі "Качир ауданының дене тәрбиесі және спорт бөлімі" мемлекеттік мекемесі жөніндегі Ережені бекіту туралы" № 100/3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4464 болып тіркелген, 2015 жылғы 27 мамырдағы "Әділет" ақпараттық-құқықтық жүйесінде, 2015 жылғы 28 мамырдағы "Тереңкөл тынысы", "Заря" газеттерінде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Качир ауданы әкімінің орынбасары Р.Қ. Ыбыраеваға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