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8213" w14:textId="a978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Ертіс ауылының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29 желтоқсандағы № 156-35-6 шешімі. Павлодар облысының Әділет департаментінде 2019 жылғы 3 қаңтарда № 6216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Ертіс аудандық мәслихатының 2018 жылғы 29 желтоқсандағы № 156-35-6 шешімі. Павлодар облысының Әділет департаментінде 2019 жылғы 3 қаңтарда № 6216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КАБЫЛДАДЫ: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Ертіс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арналған,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477 563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-7492;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Ертіс аудандық мәслихатының 28.06.2019 </w:t>
      </w:r>
      <w:r>
        <w:rPr>
          <w:rFonts w:ascii="Times New Roman"/>
          <w:b w:val="false"/>
          <w:i w:val="false"/>
          <w:color w:val="000000"/>
          <w:sz w:val="28"/>
        </w:rPr>
        <w:t>№ 180-41-6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04.12.2019 </w:t>
      </w:r>
      <w:r>
        <w:rPr>
          <w:rFonts w:ascii="Times New Roman"/>
          <w:b w:val="false"/>
          <w:i w:val="false"/>
          <w:color w:val="000000"/>
          <w:sz w:val="28"/>
        </w:rPr>
        <w:t>№ 208-48-6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Ертіс ауылының бюджетіне Ертіс аудандық бюджеттен берілетін субвенция көлемі 148 668 мың теңге сомасы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-Павлодар облысы Ертіс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208-48-6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