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39e" w14:textId="d01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Ертіс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24 желтоқсандағы № 155-34-6 шешімі. Павлодар облысының Әділет департаментінде 2018 жылғы 27 желтоқсанда № 6202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арналған,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5256149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517578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5035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4728611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5259886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56812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Ертіс аудандық мәслихатының 16.05.2019 </w:t>
      </w:r>
      <w:r>
        <w:rPr>
          <w:rFonts w:ascii="Times New Roman"/>
          <w:b w:val="false"/>
          <w:i w:val="false"/>
          <w:color w:val="000000"/>
          <w:sz w:val="28"/>
        </w:rPr>
        <w:t>№ 177-40-6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06.09.2019 </w:t>
      </w:r>
      <w:r>
        <w:rPr>
          <w:rFonts w:ascii="Times New Roman"/>
          <w:b w:val="false"/>
          <w:i w:val="false"/>
          <w:color w:val="000000"/>
          <w:sz w:val="28"/>
        </w:rPr>
        <w:t>№ 188-44-6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18.11.2019 </w:t>
      </w:r>
      <w:r>
        <w:rPr>
          <w:rFonts w:ascii="Times New Roman"/>
          <w:b w:val="false"/>
          <w:i w:val="false"/>
          <w:color w:val="00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Ертіс аудандық бюджетіне облыстық бюджеттен берілетін субвенция көлемі 3069576 мың теңге сомасынды қарастырылсын.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2019 - 2021 жылдарға арналған Ертіс аудандық бюджетінде аудандық бюджетінен Ертіс ауылы бюджетіне берілетін бюджеттік субвенциялар келесі көлемдерде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– 148668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– 151650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– 154683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ауданның жергілікті атқарушы органың қоры 3860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Ертіс аудандық мәслихатының 06.09.2019 </w:t>
      </w:r>
      <w:r>
        <w:rPr>
          <w:rFonts w:ascii="Times New Roman"/>
          <w:b w:val="false"/>
          <w:i w:val="false"/>
          <w:color w:val="000000"/>
          <w:sz w:val="28"/>
        </w:rPr>
        <w:t>№ 188-44-6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18.11.2019 </w:t>
      </w:r>
      <w:r>
        <w:rPr>
          <w:rFonts w:ascii="Times New Roman"/>
          <w:b w:val="false"/>
          <w:i w:val="false"/>
          <w:color w:val="00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жергілікті бюджетті орындау процесінде секвестрге жатпайтын жергілікті бюджеттік бағдарламалардың тізбесі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жылда Ертіс аудандық бюджетінен қаржыландырылатын ауыл және ауылдық округтердің жергілікті бюджеттік бағдарламалар (бағдарламашалар) тізбесі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жергілікті өзін-өзі басқару органдарына трансферттердің бөлунуі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 - 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жер–шаруашылық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Ертіс аудандық бюджетінен қаржыландырылатын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жергілікті бюджеттік бағдарламалар (бағдарламашалар)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Ертіс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трансферттердің бөлунуі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Ертіс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205-47-6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