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f55d" w14:textId="085f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22 желтоқсандағы "Ертіс аудандық 2018 - 2020 жылдарға арналған бюджеті туралы" № 97-20-6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10 шілдедегі № 133-28-6 шешімі. Павлодар облысының Әділет департаментінде 2018 жылғы 26 шілдеде № 6030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22 желтоқсандағы "Ертіс аудандық 2018 - 2020 жылдарға арналған бюджеті туралы" № 97-20-6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5775 болып тіркелген, 2018 жылғы 12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"5 058 550" сандары "5 133 534"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"4 558 392" сандары "4 633 376"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"5 070 422" сандары "5 145 406"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(облыстықмаңызыбарқалалық)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 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