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fb86" w14:textId="db2f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ауылдар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Ертіс аудандық мәслихатының 2018 жылғы 10 шілдедегі № 134-28-6 шешімі. Павлодар облысының Әділет департаментінде 2018 жылғы 26 шілдеде № 6029 болып тіркелді. Күші жойылды - Павлодар облысы Ертіс аудандық мәслихатының 2023 жылғы 7 қыркүйектегі № 25-7-8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07.09.2023 </w:t>
      </w:r>
      <w:r>
        <w:rPr>
          <w:rFonts w:ascii="Times New Roman"/>
          <w:b w:val="false"/>
          <w:i w:val="false"/>
          <w:color w:val="ff0000"/>
          <w:sz w:val="28"/>
        </w:rPr>
        <w:t xml:space="preserve">№ 25-7-8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ауданы ауылдар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халық саны екі мың адам және одан аз ауылдар және ауылдық округтер үшін 2020 жылғы 1 қаңтардан бастап қолданысқа енгізілетін Регламенттің 3-тармағының 1) - 6) тармақшаларын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2018 жылғы 10 шілдедегі</w:t>
            </w:r>
            <w:r>
              <w:br/>
            </w:r>
            <w:r>
              <w:rPr>
                <w:rFonts w:ascii="Times New Roman"/>
                <w:b w:val="false"/>
                <w:i w:val="false"/>
                <w:color w:val="000000"/>
                <w:sz w:val="20"/>
              </w:rPr>
              <w:t>№ 134-28-6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Ертіс ауданы ауылдар және ауылдық округтерінің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Ертіс ауданы ауылдар және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 - өзі басқару туралы" Заңының (бұдан әрі - Заң) 39-3- бабының 3-1-тармағына,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регламентіне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Ертіс аудандық мәслихатының 09.12.2021 </w:t>
      </w:r>
      <w:r>
        <w:rPr>
          <w:rFonts w:ascii="Times New Roman"/>
          <w:b w:val="false"/>
          <w:i w:val="false"/>
          <w:color w:val="000000"/>
          <w:sz w:val="28"/>
        </w:rPr>
        <w:t xml:space="preserve">№ 53-11-7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Ертіс ауданы ауылдар, ауылдық округтерінің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Ертіс ауданы ауылдар, ауылдық округтерінің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Ертіс ауданы ауылдар, ауылдық округтер тұрғындарының басым бөлігінің құқықтары мен заңды мүдделерін қамтамасыз етуге байланысты Ертіс ауданы ауылдар, ауылдық округтер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9"/>
    <w:p>
      <w:pPr>
        <w:spacing w:after="0"/>
        <w:ind w:left="0"/>
        <w:jc w:val="both"/>
      </w:pPr>
      <w:r>
        <w:rPr>
          <w:rFonts w:ascii="Times New Roman"/>
          <w:b w:val="false"/>
          <w:i w:val="false"/>
          <w:color w:val="000000"/>
          <w:sz w:val="28"/>
        </w:rPr>
        <w:t>
      1) бағдарламалық құжаттарды,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2) ауыл,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3) ауыл, ауылдық округі әкімі аппаратының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4)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5)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6) ауыл,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7)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8) ауыл, ауылдық округ әкіміне кандидат ретінде тіркеу үшін Ертіс аудандық сайлау комиссиясына одан әрі енгізу үшін Ертіс ауданы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9) ауыл, ауылдық округі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10) жергілікті бюджеттен қаржыландырылатын және ауыл, ауылдық округі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11)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Ертіс аудандық мәслихатының 09.12.2021 </w:t>
      </w:r>
      <w:r>
        <w:rPr>
          <w:rFonts w:ascii="Times New Roman"/>
          <w:b w:val="false"/>
          <w:i w:val="false"/>
          <w:color w:val="000000"/>
          <w:sz w:val="28"/>
        </w:rPr>
        <w:t xml:space="preserve">№ 53-11-7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Жиналысты ауыл, ауылдық округ әкiмі дербес не жергілікті қоғамдастық жиыны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әкіміне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5. Заңның 39-3-бабы 3-тармағының 4-3)-тармақшасында көзделген, жергілікті қоғамдастық жиналысының шақырылуы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құралдарында хабарландырылады немесе өзге де тәсілдермен хабардар 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Ертіс аудандық мәслихатының 09.12.2021 </w:t>
      </w:r>
      <w:r>
        <w:rPr>
          <w:rFonts w:ascii="Times New Roman"/>
          <w:b w:val="false"/>
          <w:i w:val="false"/>
          <w:color w:val="000000"/>
          <w:sz w:val="28"/>
        </w:rPr>
        <w:t xml:space="preserve">№ 53-11-7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Жиналысты шақыру алдында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ауыл, ауылдық округі әкімінің аппараты жиналыс мүшелері,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Ертіс аудандық мәслихат депутаттары, Ертіс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17"/>
    <w:bookmarkStart w:name="z20" w:id="18"/>
    <w:p>
      <w:pPr>
        <w:spacing w:after="0"/>
        <w:ind w:left="0"/>
        <w:jc w:val="both"/>
      </w:pPr>
      <w:r>
        <w:rPr>
          <w:rFonts w:ascii="Times New Roman"/>
          <w:b w:val="false"/>
          <w:i w:val="false"/>
          <w:color w:val="000000"/>
          <w:sz w:val="28"/>
        </w:rPr>
        <w:t>
      11. Жиналыс өз өкілетті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Ертіс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Павлодар облысы Ертіс аудандық мәслихатының 09.12.2021 </w:t>
      </w:r>
      <w:r>
        <w:rPr>
          <w:rFonts w:ascii="Times New Roman"/>
          <w:b w:val="false"/>
          <w:i w:val="false"/>
          <w:color w:val="000000"/>
          <w:sz w:val="28"/>
        </w:rPr>
        <w:t xml:space="preserve">№ 53-11-7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Жиналыс қабылданған шешімдерді ауыл, ауылдық округ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 ауылдық округі әкімінің келіспеушілігін тудырған мәселелерді шешу мүмкін болмаған жағдайда, мәселені Ертіс ауданы әкімі Ертіс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Павлодар облысы Ертіс аудандық мәслихатының 09.12.2021 </w:t>
      </w:r>
      <w:r>
        <w:rPr>
          <w:rFonts w:ascii="Times New Roman"/>
          <w:b w:val="false"/>
          <w:i w:val="false"/>
          <w:color w:val="000000"/>
          <w:sz w:val="28"/>
        </w:rPr>
        <w:t xml:space="preserve">№ 53-11-7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Әкім аппараты ауыл, ауылдық округі әкімінің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округінің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Жиналыстып шақыруда мқабылданған мшешімдерді мауыл, ауылдық округі әкімінің маппаратым бұқаралық мақпарат мқұралдары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Ертіс ауданы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Ертіс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