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3a7f2" w14:textId="7c3a7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2018 жылғы 6 сәуірдегі № 124-24-6 шешімі. Павлодар облысының Әділет департаментінде 2018 жылғы 24 сәуірде № 5962 болып тіркелді. Күші жойылды - Павлодар облысы Ертіс аудандық мәслихатының 2023 жылғы 7 қыркүйектегі № 26- 7-8 шешімімен</w:t>
      </w:r>
    </w:p>
    <w:p>
      <w:pPr>
        <w:spacing w:after="0"/>
        <w:ind w:left="0"/>
        <w:jc w:val="both"/>
      </w:pPr>
      <w:r>
        <w:rPr>
          <w:rFonts w:ascii="Times New Roman"/>
          <w:b w:val="false"/>
          <w:i w:val="false"/>
          <w:color w:val="ff0000"/>
          <w:sz w:val="28"/>
        </w:rPr>
        <w:t xml:space="preserve">
      Ескерту. Күші жойылды - Павлодар облысы Ертіс аудандық мәслихатының 07.09.2023 </w:t>
      </w:r>
      <w:r>
        <w:rPr>
          <w:rFonts w:ascii="Times New Roman"/>
          <w:b w:val="false"/>
          <w:i w:val="false"/>
          <w:color w:val="ff0000"/>
          <w:sz w:val="28"/>
        </w:rPr>
        <w:t xml:space="preserve">№ 26-7-8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"Ертіс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Ертіс аудандық мәслихатының 2017 жылғы 6 наурыздағы "Ертіс аудандық мәслихат аппараты" мемлекеттік мекемесінің "Б" корпусы мемлекеттік әкімшілік қызметшілерінің қызметін бағалаудың әдістемесін бекіту туралы" № 52-13-6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5452 болып тіркелген, 2017 жылғы 19 сәуірдегі Қазақстан Республикасы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Ертіс аудандық мәслихаты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Бенера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мәслихатының</w:t>
            </w:r>
            <w:r>
              <w:br/>
            </w:r>
            <w:r>
              <w:rPr>
                <w:rFonts w:ascii="Times New Roman"/>
                <w:b w:val="false"/>
                <w:i w:val="false"/>
                <w:color w:val="000000"/>
                <w:sz w:val="20"/>
              </w:rPr>
              <w:t>2018 жылғы 6 сәуірдегі</w:t>
            </w:r>
            <w:r>
              <w:br/>
            </w:r>
            <w:r>
              <w:rPr>
                <w:rFonts w:ascii="Times New Roman"/>
                <w:b w:val="false"/>
                <w:i w:val="false"/>
                <w:color w:val="000000"/>
                <w:sz w:val="20"/>
              </w:rPr>
              <w:t>№ 124-24-6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"Ертіс аудандық мәслихат аппараты"</w:t>
      </w:r>
      <w:r>
        <w:br/>
      </w:r>
      <w:r>
        <w:rPr>
          <w:rFonts w:ascii="Times New Roman"/>
          <w:b/>
          <w:i w:val="false"/>
          <w:color w:val="000000"/>
        </w:rPr>
        <w:t>мемлекеттік мекемесінің "Б" корпусы мемлекеттік</w:t>
      </w:r>
      <w:r>
        <w:br/>
      </w:r>
      <w:r>
        <w:rPr>
          <w:rFonts w:ascii="Times New Roman"/>
          <w:b/>
          <w:i w:val="false"/>
          <w:color w:val="000000"/>
        </w:rPr>
        <w:t>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"Ертіс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"Ертіс аудандық мәслихат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2. Осы Әдістемеде қолданылатын негізгі ұғымдар:</w:t>
      </w:r>
    </w:p>
    <w:bookmarkEnd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1" w:id="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9"/>
    <w:bookmarkStart w:name="z12" w:id="10"/>
    <w:p>
      <w:pPr>
        <w:spacing w:after="0"/>
        <w:ind w:left="0"/>
        <w:jc w:val="both"/>
      </w:pPr>
      <w:r>
        <w:rPr>
          <w:rFonts w:ascii="Times New Roman"/>
          <w:b w:val="false"/>
          <w:i w:val="false"/>
          <w:color w:val="000000"/>
          <w:sz w:val="28"/>
        </w:rPr>
        <w:t>
      4. "Б" корпусы қызметшісінің нақты лаузымға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3" w:id="11"/>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Ертіс аудандық мәслихат аппараты немесе кадр қызметінің міндеттерін атқару жүктелген тұлға (кадр қызметі бойынша бас маман) жұмыс органы болып табылатын Бағалау жөніндегі комиссия (бұдан әрі – Комиссия) құрылады.</w:t>
      </w:r>
    </w:p>
    <w:bookmarkEnd w:id="11"/>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Павлодар облысы Ертіс аудандық мәслихатының 04.05.2022 </w:t>
      </w:r>
      <w:r>
        <w:rPr>
          <w:rFonts w:ascii="Times New Roman"/>
          <w:b w:val="false"/>
          <w:i w:val="false"/>
          <w:color w:val="000000"/>
          <w:sz w:val="28"/>
        </w:rPr>
        <w:t>№ 70-17-7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6. Бағалау екі жеке бағыт бойынша жүргізіледі:</w:t>
      </w:r>
    </w:p>
    <w:bookmarkEnd w:id="12"/>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5" w:id="13"/>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1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6" w:id="14"/>
    <w:p>
      <w:pPr>
        <w:spacing w:after="0"/>
        <w:ind w:left="0"/>
        <w:jc w:val="both"/>
      </w:pPr>
      <w:r>
        <w:rPr>
          <w:rFonts w:ascii="Times New Roman"/>
          <w:b w:val="false"/>
          <w:i w:val="false"/>
          <w:color w:val="000000"/>
          <w:sz w:val="28"/>
        </w:rPr>
        <w:t>
      8. Бағалауға байланысты құжаттар мәслихат аппаратында бағалау аяқталғаннан кейін үш жыл бойы сақталады.</w:t>
      </w:r>
    </w:p>
    <w:bookmarkEnd w:id="14"/>
    <w:bookmarkStart w:name="z17" w:id="15"/>
    <w:p>
      <w:pPr>
        <w:spacing w:after="0"/>
        <w:ind w:left="0"/>
        <w:jc w:val="left"/>
      </w:pPr>
      <w:r>
        <w:rPr>
          <w:rFonts w:ascii="Times New Roman"/>
          <w:b/>
          <w:i w:val="false"/>
          <w:color w:val="000000"/>
        </w:rPr>
        <w:t xml:space="preserve"> 2-тарау. НМИ анықтау тәртібі</w:t>
      </w:r>
    </w:p>
    <w:bookmarkEnd w:id="15"/>
    <w:bookmarkStart w:name="z18" w:id="1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6"/>
    <w:bookmarkStart w:name="z19" w:id="1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7"/>
    <w:bookmarkStart w:name="z20" w:id="18"/>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уәкілетті органның) бірінші басшысы болған жағдайда жеке жұмыс жоспары осы лауазымды тұлғамен бекітіледі.</w:t>
      </w:r>
    </w:p>
    <w:bookmarkEnd w:id="18"/>
    <w:bookmarkStart w:name="z21" w:id="1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9"/>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2" w:id="20"/>
    <w:p>
      <w:pPr>
        <w:spacing w:after="0"/>
        <w:ind w:left="0"/>
        <w:jc w:val="both"/>
      </w:pPr>
      <w:r>
        <w:rPr>
          <w:rFonts w:ascii="Times New Roman"/>
          <w:b w:val="false"/>
          <w:i w:val="false"/>
          <w:color w:val="000000"/>
          <w:sz w:val="28"/>
        </w:rPr>
        <w:t>
      13. НМИ:</w:t>
      </w:r>
    </w:p>
    <w:bookmarkEnd w:id="2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3" w:id="21"/>
    <w:p>
      <w:pPr>
        <w:spacing w:after="0"/>
        <w:ind w:left="0"/>
        <w:jc w:val="both"/>
      </w:pPr>
      <w:r>
        <w:rPr>
          <w:rFonts w:ascii="Times New Roman"/>
          <w:b w:val="false"/>
          <w:i w:val="false"/>
          <w:color w:val="000000"/>
          <w:sz w:val="28"/>
        </w:rPr>
        <w:t>
      14. НМИ саны 5 құрайды.</w:t>
      </w:r>
    </w:p>
    <w:bookmarkEnd w:id="21"/>
    <w:bookmarkStart w:name="z24" w:id="22"/>
    <w:p>
      <w:pPr>
        <w:spacing w:after="0"/>
        <w:ind w:left="0"/>
        <w:jc w:val="both"/>
      </w:pPr>
      <w:r>
        <w:rPr>
          <w:rFonts w:ascii="Times New Roman"/>
          <w:b w:val="false"/>
          <w:i w:val="false"/>
          <w:color w:val="000000"/>
          <w:sz w:val="28"/>
        </w:rPr>
        <w:t>
      15. Жеке жұмыс жоспары Ертіс аудандық мәслихат аппаратының кадр жұмыстары лауазымдық міндетіне кіретін бас маманында (бұдан әрі - бас маман) сақталады.</w:t>
      </w:r>
    </w:p>
    <w:bookmarkEnd w:id="22"/>
    <w:bookmarkStart w:name="z25" w:id="23"/>
    <w:p>
      <w:pPr>
        <w:spacing w:after="0"/>
        <w:ind w:left="0"/>
        <w:jc w:val="left"/>
      </w:pPr>
      <w:r>
        <w:rPr>
          <w:rFonts w:ascii="Times New Roman"/>
          <w:b/>
          <w:i w:val="false"/>
          <w:color w:val="000000"/>
        </w:rPr>
        <w:t xml:space="preserve"> 3-тарау. НМИ жетістігін бағалау тәртібі</w:t>
      </w:r>
    </w:p>
    <w:bookmarkEnd w:id="23"/>
    <w:bookmarkStart w:name="z26" w:id="24"/>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4"/>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7" w:id="25"/>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5"/>
    <w:bookmarkStart w:name="z28" w:id="26"/>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6"/>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9" w:id="27"/>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8"/>
    <w:bookmarkStart w:name="z31" w:id="29"/>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29"/>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2" w:id="30"/>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30"/>
    <w:bookmarkStart w:name="z33" w:id="31"/>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1"/>
    <w:bookmarkStart w:name="z34" w:id="32"/>
    <w:p>
      <w:pPr>
        <w:spacing w:after="0"/>
        <w:ind w:left="0"/>
        <w:jc w:val="both"/>
      </w:pPr>
      <w:r>
        <w:rPr>
          <w:rFonts w:ascii="Times New Roman"/>
          <w:b w:val="false"/>
          <w:i w:val="false"/>
          <w:color w:val="000000"/>
          <w:sz w:val="28"/>
        </w:rPr>
        <w:t>
      24. Жоғары тұрған басшымен бағалау парағына қол қойылғаннан кейін бас маман 2 жұмыс күнінен кешіктірмей оны Комиссияның қарауына ұсынады.</w:t>
      </w:r>
    </w:p>
    <w:bookmarkEnd w:id="32"/>
    <w:bookmarkStart w:name="z35" w:id="33"/>
    <w:p>
      <w:pPr>
        <w:spacing w:after="0"/>
        <w:ind w:left="0"/>
        <w:jc w:val="left"/>
      </w:pPr>
      <w:r>
        <w:rPr>
          <w:rFonts w:ascii="Times New Roman"/>
          <w:b/>
          <w:i w:val="false"/>
          <w:color w:val="000000"/>
        </w:rPr>
        <w:t xml:space="preserve"> 4-тарау. Құзыреттерді бағалау тәртібі</w:t>
      </w:r>
    </w:p>
    <w:bookmarkEnd w:id="33"/>
    <w:bookmarkStart w:name="z36" w:id="34"/>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4"/>
    <w:bookmarkStart w:name="z37" w:id="35"/>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10-нан аспайды.</w:t>
      </w:r>
    </w:p>
    <w:bookmarkEnd w:id="35"/>
    <w:bookmarkStart w:name="z38" w:id="36"/>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36"/>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Start w:name="z39" w:id="37"/>
    <w:p>
      <w:pPr>
        <w:spacing w:after="0"/>
        <w:ind w:left="0"/>
        <w:jc w:val="both"/>
      </w:pPr>
      <w:r>
        <w:rPr>
          <w:rFonts w:ascii="Times New Roman"/>
          <w:b w:val="false"/>
          <w:i w:val="false"/>
          <w:color w:val="000000"/>
          <w:sz w:val="28"/>
        </w:rPr>
        <w:t>
      28. Тікелей басшымен бағалау парағына қол қойылғаннан кейін бас маман 2 жұмыс күнінен кешіктірмей оны Комиссияның қарауына ұсынады.</w:t>
      </w:r>
    </w:p>
    <w:bookmarkEnd w:id="37"/>
    <w:bookmarkStart w:name="z40" w:id="38"/>
    <w:p>
      <w:pPr>
        <w:spacing w:after="0"/>
        <w:ind w:left="0"/>
        <w:jc w:val="left"/>
      </w:pPr>
      <w:r>
        <w:rPr>
          <w:rFonts w:ascii="Times New Roman"/>
          <w:b/>
          <w:i w:val="false"/>
          <w:color w:val="000000"/>
        </w:rPr>
        <w:t xml:space="preserve"> 5-тарау. Бағалау нәтижелерін Комиссиямен қарау</w:t>
      </w:r>
      <w:r>
        <w:br/>
      </w:r>
      <w:r>
        <w:rPr>
          <w:rFonts w:ascii="Times New Roman"/>
          <w:b/>
          <w:i w:val="false"/>
          <w:color w:val="000000"/>
        </w:rPr>
        <w:t>және бағалау нәтижесіне шағымдану</w:t>
      </w:r>
    </w:p>
    <w:bookmarkEnd w:id="38"/>
    <w:bookmarkStart w:name="z41" w:id="39"/>
    <w:p>
      <w:pPr>
        <w:spacing w:after="0"/>
        <w:ind w:left="0"/>
        <w:jc w:val="both"/>
      </w:pPr>
      <w:r>
        <w:rPr>
          <w:rFonts w:ascii="Times New Roman"/>
          <w:b w:val="false"/>
          <w:i w:val="false"/>
          <w:color w:val="000000"/>
          <w:sz w:val="28"/>
        </w:rPr>
        <w:t>
      29. Бас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9"/>
    <w:bookmarkStart w:name="z42" w:id="40"/>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0"/>
    <w:bookmarkStart w:name="z43" w:id="41"/>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41"/>
    <w:bookmarkStart w:name="z44" w:id="42"/>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2"/>
    <w:bookmarkStart w:name="z45" w:id="43"/>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3"/>
    <w:bookmarkStart w:name="z46" w:id="44"/>
    <w:p>
      <w:pPr>
        <w:spacing w:after="0"/>
        <w:ind w:left="0"/>
        <w:jc w:val="both"/>
      </w:pPr>
      <w:r>
        <w:rPr>
          <w:rFonts w:ascii="Times New Roman"/>
          <w:b w:val="false"/>
          <w:i w:val="false"/>
          <w:color w:val="000000"/>
          <w:sz w:val="28"/>
        </w:rPr>
        <w:t>
      34. Комиссияның хатшысы бас маман болып табылады. Комиссияның хатшысы дауыс беруге қатыспайды.</w:t>
      </w:r>
    </w:p>
    <w:bookmarkEnd w:id="44"/>
    <w:bookmarkStart w:name="z47" w:id="45"/>
    <w:p>
      <w:pPr>
        <w:spacing w:after="0"/>
        <w:ind w:left="0"/>
        <w:jc w:val="both"/>
      </w:pPr>
      <w:r>
        <w:rPr>
          <w:rFonts w:ascii="Times New Roman"/>
          <w:b w:val="false"/>
          <w:i w:val="false"/>
          <w:color w:val="000000"/>
          <w:sz w:val="28"/>
        </w:rPr>
        <w:t>
      35. Бас маман Комиссия төрағасымен келісілген мерзімдерге Комиссия отырысының өткізілуін қамтамасыз етеді.</w:t>
      </w:r>
    </w:p>
    <w:bookmarkEnd w:id="45"/>
    <w:bookmarkStart w:name="z48" w:id="46"/>
    <w:p>
      <w:pPr>
        <w:spacing w:after="0"/>
        <w:ind w:left="0"/>
        <w:jc w:val="both"/>
      </w:pPr>
      <w:r>
        <w:rPr>
          <w:rFonts w:ascii="Times New Roman"/>
          <w:b w:val="false"/>
          <w:i w:val="false"/>
          <w:color w:val="000000"/>
          <w:sz w:val="28"/>
        </w:rPr>
        <w:t>
      36. Бас маман Комиссияның отырысына келесі құжаттарды ұсынады:</w:t>
      </w:r>
    </w:p>
    <w:bookmarkEnd w:id="4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9" w:id="47"/>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0" w:id="4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8"/>
    <w:bookmarkStart w:name="z51" w:id="4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9"/>
    <w:bookmarkStart w:name="z52" w:id="50"/>
    <w:p>
      <w:pPr>
        <w:spacing w:after="0"/>
        <w:ind w:left="0"/>
        <w:jc w:val="both"/>
      </w:pPr>
      <w:r>
        <w:rPr>
          <w:rFonts w:ascii="Times New Roman"/>
          <w:b w:val="false"/>
          <w:i w:val="false"/>
          <w:color w:val="000000"/>
          <w:sz w:val="28"/>
        </w:rPr>
        <w:t>
      40. Бас маман "Б" корпусының қызметшісін бағалау нәтижелерімен ол аяқталған соң екі жұмыс күні ішінде таныстырады.</w:t>
      </w:r>
    </w:p>
    <w:bookmarkEnd w:id="50"/>
    <w:bookmarkStart w:name="z53" w:id="5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бас маман және мемлекеттік органның басқа екі қызметшісімен қол қойылған акт толтырылады.</w:t>
      </w:r>
    </w:p>
    <w:bookmarkEnd w:id="51"/>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40-тармағында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Павлодар облысы Ертіс аудандық мәслихатының 04.05.2022 </w:t>
      </w:r>
      <w:r>
        <w:rPr>
          <w:rFonts w:ascii="Times New Roman"/>
          <w:b w:val="false"/>
          <w:i w:val="false"/>
          <w:color w:val="000000"/>
          <w:sz w:val="28"/>
        </w:rPr>
        <w:t>№ 70-17-7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Павлодар облысы Ертіс аудандық мәслихатының 04.05.2022 </w:t>
      </w:r>
      <w:r>
        <w:rPr>
          <w:rFonts w:ascii="Times New Roman"/>
          <w:b w:val="false"/>
          <w:i w:val="false"/>
          <w:color w:val="000000"/>
          <w:sz w:val="28"/>
        </w:rPr>
        <w:t>№ 70-17-7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6" w:id="53"/>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күні_____________________</w:t>
            </w:r>
            <w:r>
              <w:br/>
            </w:r>
            <w:r>
              <w:rPr>
                <w:rFonts w:ascii="Times New Roman"/>
                <w:b w:val="false"/>
                <w:i w:val="false"/>
                <w:color w:val="000000"/>
                <w:sz w:val="20"/>
              </w:rPr>
              <w:t>қолы_____________________</w:t>
            </w:r>
          </w:p>
        </w:tc>
      </w:tr>
    </w:tbl>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w:t>
      </w:r>
    </w:p>
    <w:p>
      <w:pPr>
        <w:spacing w:after="0"/>
        <w:ind w:left="0"/>
        <w:jc w:val="both"/>
      </w:pPr>
      <w:r>
        <w:rPr>
          <w:rFonts w:ascii="Times New Roman"/>
          <w:b w:val="false"/>
          <w:i w:val="false"/>
          <w:color w:val="000000"/>
          <w:sz w:val="28"/>
        </w:rPr>
        <w:t>Қызметшінің лауазымы: 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атауы:____________________________</w:t>
      </w:r>
    </w:p>
    <w:p>
      <w:pPr>
        <w:spacing w:after="0"/>
        <w:ind w:left="0"/>
        <w:jc w:val="both"/>
      </w:pPr>
      <w:r>
        <w:rPr>
          <w:rFonts w:ascii="Times New Roman"/>
          <w:b w:val="false"/>
          <w:i w:val="false"/>
          <w:color w:val="000000"/>
          <w:sz w:val="28"/>
        </w:rPr>
        <w:t>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________________________                   ____________________________</w:t>
      </w:r>
    </w:p>
    <w:p>
      <w:pPr>
        <w:spacing w:after="0"/>
        <w:ind w:left="0"/>
        <w:jc w:val="both"/>
      </w:pPr>
      <w:r>
        <w:rPr>
          <w:rFonts w:ascii="Times New Roman"/>
          <w:b w:val="false"/>
          <w:i w:val="false"/>
          <w:color w:val="000000"/>
          <w:sz w:val="28"/>
        </w:rPr>
        <w:t>(тегі,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күні _______________________                   күні _______________________</w:t>
      </w:r>
    </w:p>
    <w:p>
      <w:pPr>
        <w:spacing w:after="0"/>
        <w:ind w:left="0"/>
        <w:jc w:val="both"/>
      </w:pPr>
      <w:r>
        <w:rPr>
          <w:rFonts w:ascii="Times New Roman"/>
          <w:b w:val="false"/>
          <w:i w:val="false"/>
          <w:color w:val="000000"/>
          <w:sz w:val="28"/>
        </w:rPr>
        <w:t>қолы ______________________                   қолы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w:t>
            </w:r>
            <w:r>
              <w:br/>
            </w:r>
            <w:r>
              <w:rPr>
                <w:rFonts w:ascii="Times New Roman"/>
                <w:b w:val="false"/>
                <w:i w:val="false"/>
                <w:color w:val="000000"/>
                <w:sz w:val="20"/>
              </w:rPr>
              <w:t>қолы 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(Т.А.Ә., бағаланатын тұлғаның лауазымы)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w:t>
      </w:r>
    </w:p>
    <w:p>
      <w:pPr>
        <w:spacing w:after="0"/>
        <w:ind w:left="0"/>
        <w:jc w:val="both"/>
      </w:pPr>
      <w:r>
        <w:rPr>
          <w:rFonts w:ascii="Times New Roman"/>
          <w:b w:val="false"/>
          <w:i w:val="false"/>
          <w:color w:val="000000"/>
          <w:sz w:val="28"/>
        </w:rPr>
        <w:t>(қанағаттанарлықсыз, қанағаттанарлық, тиімді, өте жақсы)</w:t>
      </w:r>
    </w:p>
    <w:p>
      <w:pPr>
        <w:spacing w:after="0"/>
        <w:ind w:left="0"/>
        <w:jc w:val="both"/>
      </w:pPr>
      <w:r>
        <w:rPr>
          <w:rFonts w:ascii="Times New Roman"/>
          <w:b w:val="false"/>
          <w:i w:val="false"/>
          <w:color w:val="000000"/>
          <w:sz w:val="28"/>
        </w:rPr>
        <w:t>Қызметші                              Тікелей басшы</w:t>
      </w:r>
    </w:p>
    <w:p>
      <w:pPr>
        <w:spacing w:after="0"/>
        <w:ind w:left="0"/>
        <w:jc w:val="both"/>
      </w:pPr>
      <w:r>
        <w:rPr>
          <w:rFonts w:ascii="Times New Roman"/>
          <w:b w:val="false"/>
          <w:i w:val="false"/>
          <w:color w:val="000000"/>
          <w:sz w:val="28"/>
        </w:rPr>
        <w:t>______________________                  ___________________</w:t>
      </w:r>
    </w:p>
    <w:p>
      <w:pPr>
        <w:spacing w:after="0"/>
        <w:ind w:left="0"/>
        <w:jc w:val="both"/>
      </w:pPr>
      <w:r>
        <w:rPr>
          <w:rFonts w:ascii="Times New Roman"/>
          <w:b w:val="false"/>
          <w:i w:val="false"/>
          <w:color w:val="000000"/>
          <w:sz w:val="28"/>
        </w:rPr>
        <w:t>(тегі,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күні ______________                  күні _____________________</w:t>
      </w:r>
    </w:p>
    <w:p>
      <w:pPr>
        <w:spacing w:after="0"/>
        <w:ind w:left="0"/>
        <w:jc w:val="both"/>
      </w:pPr>
      <w:r>
        <w:rPr>
          <w:rFonts w:ascii="Times New Roman"/>
          <w:b w:val="false"/>
          <w:i w:val="false"/>
          <w:color w:val="000000"/>
          <w:sz w:val="28"/>
        </w:rPr>
        <w:t>қолы 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w:t>
      </w:r>
    </w:p>
    <w:p>
      <w:pPr>
        <w:spacing w:after="0"/>
        <w:ind w:left="0"/>
        <w:jc w:val="both"/>
      </w:pPr>
      <w:r>
        <w:rPr>
          <w:rFonts w:ascii="Times New Roman"/>
          <w:b w:val="false"/>
          <w:i w:val="false"/>
          <w:color w:val="000000"/>
          <w:sz w:val="28"/>
        </w:rPr>
        <w:t>Бағаланатын қызметшінің лауазымы:______________________________________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атауы:__________________</w:t>
      </w:r>
    </w:p>
    <w:p>
      <w:pPr>
        <w:spacing w:after="0"/>
        <w:ind w:left="0"/>
        <w:jc w:val="both"/>
      </w:pPr>
      <w:r>
        <w:rPr>
          <w:rFonts w:ascii="Times New Roman"/>
          <w:b w:val="false"/>
          <w:i w:val="false"/>
          <w:color w:val="000000"/>
          <w:sz w:val="28"/>
        </w:rPr>
        <w:t> 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Қызметші _____________                        Тікелей басшы________________</w:t>
      </w:r>
    </w:p>
    <w:p>
      <w:pPr>
        <w:spacing w:after="0"/>
        <w:ind w:left="0"/>
        <w:jc w:val="both"/>
      </w:pPr>
      <w:r>
        <w:rPr>
          <w:rFonts w:ascii="Times New Roman"/>
          <w:b w:val="false"/>
          <w:i w:val="false"/>
          <w:color w:val="000000"/>
          <w:sz w:val="28"/>
        </w:rPr>
        <w:t>(тегі, аты-жөні)                              (тегі, аты-жөні)</w:t>
      </w:r>
    </w:p>
    <w:p>
      <w:pPr>
        <w:spacing w:after="0"/>
        <w:ind w:left="0"/>
        <w:jc w:val="both"/>
      </w:pPr>
      <w:r>
        <w:rPr>
          <w:rFonts w:ascii="Times New Roman"/>
          <w:b w:val="false"/>
          <w:i w:val="false"/>
          <w:color w:val="000000"/>
          <w:sz w:val="28"/>
        </w:rPr>
        <w:t>күні ____________________                  күні _______________________</w:t>
      </w:r>
    </w:p>
    <w:p>
      <w:pPr>
        <w:spacing w:after="0"/>
        <w:ind w:left="0"/>
        <w:jc w:val="both"/>
      </w:pPr>
      <w:r>
        <w:rPr>
          <w:rFonts w:ascii="Times New Roman"/>
          <w:b w:val="false"/>
          <w:i w:val="false"/>
          <w:color w:val="000000"/>
          <w:sz w:val="28"/>
        </w:rPr>
        <w:t>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p>
            <w:pPr>
              <w:spacing w:after="20"/>
              <w:ind w:left="20"/>
              <w:jc w:val="both"/>
            </w:pPr>
            <w:r>
              <w:rPr>
                <w:rFonts w:ascii="Times New Roman"/>
                <w:b w:val="false"/>
                <w:i w:val="false"/>
                <w:color w:val="000000"/>
                <w:sz w:val="20"/>
              </w:rPr>
              <w:t>
Е-4</w:t>
            </w:r>
          </w:p>
          <w:p>
            <w:pPr>
              <w:spacing w:after="20"/>
              <w:ind w:left="20"/>
              <w:jc w:val="both"/>
            </w:pPr>
            <w:r>
              <w:rPr>
                <w:rFonts w:ascii="Times New Roman"/>
                <w:b w:val="false"/>
                <w:i w:val="false"/>
                <w:color w:val="000000"/>
                <w:sz w:val="20"/>
              </w:rPr>
              <w:t>
Е-5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Е-5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p>
            <w:pPr>
              <w:spacing w:after="20"/>
              <w:ind w:left="20"/>
              <w:jc w:val="both"/>
            </w:pPr>
            <w:r>
              <w:rPr>
                <w:rFonts w:ascii="Times New Roman"/>
                <w:b w:val="false"/>
                <w:i w:val="false"/>
                <w:color w:val="000000"/>
                <w:sz w:val="20"/>
              </w:rPr>
              <w:t>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Е-5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p>
          <w:p>
            <w:pPr>
              <w:spacing w:after="20"/>
              <w:ind w:left="20"/>
              <w:jc w:val="both"/>
            </w:pP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Е-5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Өзгеріс жағдайларында өзін -өзі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Е-5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Е-5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 - құлықтар танытады;</w:t>
            </w:r>
          </w:p>
          <w:p>
            <w:pPr>
              <w:spacing w:after="20"/>
              <w:ind w:left="20"/>
              <w:jc w:val="both"/>
            </w:pPr>
            <w:r>
              <w:rPr>
                <w:rFonts w:ascii="Times New Roman"/>
                <w:b w:val="false"/>
                <w:i w:val="false"/>
                <w:color w:val="000000"/>
                <w:sz w:val="20"/>
              </w:rPr>
              <w:t>
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Е-5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Е-5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Е-5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күні____________________</w:t>
            </w:r>
            <w:r>
              <w:br/>
            </w:r>
            <w:r>
              <w:rPr>
                <w:rFonts w:ascii="Times New Roman"/>
                <w:b w:val="false"/>
                <w:i w:val="false"/>
                <w:color w:val="000000"/>
                <w:sz w:val="20"/>
              </w:rPr>
              <w:t>қолы____________________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Комиссияның хатшысы: __________________ Күні: ________________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Комиссияның төрағасы: ___________________Күні: ________________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Комиссияның мүшесі: _____________________Күні: _______________</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