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4eb5" w14:textId="7fd4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Ертіс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12 қаңтардағы № 110-22-6 шешімі. Павлодар облысының Әділет департаментінде 2018 жылғы 7 ақпанда № 5844 болып тіркелді. Күші жойылды - Павлодар облысы Ертіс аудандық мәслихатының 2021 жылғы 18 қазандағы № 41-10- 7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18.10.2021 № 41-10-7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Ертіс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маслихатының экология, бизнес және өндірісті қолдау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110-22-6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Ертіс ауданының коммуналдық меншігіне</w:t>
      </w:r>
      <w:r>
        <w:br/>
      </w:r>
      <w:r>
        <w:rPr>
          <w:rFonts w:ascii="Times New Roman"/>
          <w:b/>
          <w:i w:val="false"/>
          <w:color w:val="000000"/>
        </w:rPr>
        <w:t>түскен 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Ертіс ауданының коммуналдық меншігіне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шешімімен коммуналдық меншігіне түскен болып танылған иесіз қалдықтарды басқару тәртібін айқындайды (бұдан әрі - қалдықтар).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Ертіс ауданының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"Ертіс ауданының тұрғын үй-коммуналдық шаруашылығы, жолаушылар көлігі және автомобиль жолдары бөлімі" жергілікті бюджеттен қаржыландырылатын және коммуналдық мүлікті басқару саласында қызмет атқаруға уәкілеттілік берген мемлекеттік мекемесі болып белгіленеді.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меншігіне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негіздер бойынша мемлекет меншігіне айналдырылған (түскен) мүлікті есепке алу, сақтау, бағалау және одан әрі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