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12d5" w14:textId="a051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Железин селолық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2018 жылғы 28 желтоқсандағы № 310/6 шешімі. Павлодар облысының Әділет департаментінде 2019 жылғы 3 қаңтарда № 6224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477 979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447 152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Железин аудандық мәслихатының 20.06.2019 </w:t>
      </w:r>
      <w:r>
        <w:rPr>
          <w:rFonts w:ascii="Times New Roman"/>
          <w:b w:val="false"/>
          <w:i w:val="false"/>
          <w:color w:val="000000"/>
          <w:sz w:val="28"/>
        </w:rPr>
        <w:t>№ 351/6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03.12.2019 </w:t>
      </w:r>
      <w:r>
        <w:rPr>
          <w:rFonts w:ascii="Times New Roman"/>
          <w:b w:val="false"/>
          <w:i w:val="false"/>
          <w:color w:val="000000"/>
          <w:sz w:val="28"/>
        </w:rPr>
        <w:t>№ 393/6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2019 жылға берілетін бюджеттік субвенциялардың көлемі 159 421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аудандық бюджеттің атқарылу үдерісінде секвестрге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қарастырылсын.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шешімінің орындалуын бақылау аудандық мәслихаттың әлеуметтік-экономикалық дамыту және бюджет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Железин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03.12.2019 </w:t>
      </w:r>
      <w:r>
        <w:rPr>
          <w:rFonts w:ascii="Times New Roman"/>
          <w:b w:val="false"/>
          <w:i w:val="false"/>
          <w:color w:val="ff0000"/>
          <w:sz w:val="28"/>
        </w:rPr>
        <w:t>№ 393/6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Железин селолық округі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абаттандыру, көгалдандыру, санитариясын қамтамасыз ету, елді мекендердегі көшелерді жарықтандыру, 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селолық округі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абаттандыру, көгалдандыру, санитариясын қамтамасыз ету, елді мекендердегі көшелерді жарықтандыру, 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Железин селолық округінің бюджетін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