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364f" w14:textId="bd13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2018 жылғы 19 желтоқсандағы № 418/11 қаулысы. Павлодар облысының Әділет департаментінде 2018 жылғы 24 желтоқсанда № 6185 болып тіркелді. Күші жойылды - Павлодар облысы Железин аудандық әкімдігінің 2019 жылғы 18 қарашадағы № 368/10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18.11.2019 № 368/10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4997 болып тіркелген, 2016 жылғы 18 наурызда "Туған өлке" және "Родные просторы"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"төрт мың еселік айлық есептік көрсеткіштен" сөздері "үш мың еселік айлық есептік көрсеткіштен" сөздерімен ауыстырылсын.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 орынбасары Р. Қ. Усинаға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