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149" w14:textId="5230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13 тамыздағы № 246/6 шешімі. Павлодар облысының Әділет департаментінде 2018 жылғы 17 қыркүйекте № 6061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ауданы мәслихатының заңдылық, құқықтық тәртіп және азаматтардың өтініштері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23 шілдедегі "Железинка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толықтырулар енгізу туралы" № 210-5/28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3917 болып тіркелген, 2014 жылғы 22 тамызда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Железинка аудандық мәслихатының 2014 жылғы 5 қарашадағы "Железинка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өзгерістер енгізу туралы" № 222-5/30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4175 болып тіркелген, 2014 жылғы 29 қарашада "Туған өлке", "Родные просторы"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Железинка аудандық мәслихатының 2015 жылғы 30 наурыздағы "Железинка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өзгерістер мен толықтырулар енгізу туралы" № 283-5/35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4422 болып тіркелген, 2015 жылғы 27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Железинка аудандық мәслихатының 2015 жылғы 18 маусымдағы "Железинка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 енгізу туралы" № 299-5/37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4583 болып тіркелген, 2015 жылғы 18 шілдеде "Туған өлке", "Родные просторы"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Железинка аудандық мәслихатының 2016 жылғы 14 сәуірдегі "Железинка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өзгерістер мен толықтырулар енгізу туралы" № 8/6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5117 болып тіркелген, 2016 жылғы 21 мамырда "Туған өлке", "Родные просторы" газеттерінде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