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7a0a" w14:textId="b867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2017 жылғы 28 желтоқсандағы "2018 - 2020 жылдарға арналған Железин селолық округінің бюджеті туралы" № 186/6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2018 жылғы 13 тамыздағы № 243/6 шешімі. Павлодар облысының Әділет департаментінде 2018 жылғы 11 қыркүйекте № 6057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Железин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2017 жылғы 28 желтоқсандағы "2018 - 2020 жылдарға арналған Железин селолық округінің бюджеті туралы" № 186/6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5 каңтарда № 5782 болып тіркелген, 2018 жылы 12 қаңтарда "Родные просторы", 2018 жылы 13 қаңтарда "Туған өлке"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"380664" сандары "375803"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"29167" сандары "31740"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"616" сандары "2411"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"350881" сандары "341652"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"380664" сандары "375803"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дамыту және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ХХХIX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Железин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