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a142" w14:textId="102a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Железинка аудандық мәслихатының 2015 жылғы 23 қыркүйектегі "Железинка ауданы мәслихатының регламентін бекіту туралы" № 322-5/40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Железинка аудандық мәслихатының 2018 жылғы 6 ақпандағы № 196/6 шешімі. Павлодар облысының Әділет департаментінде 2018 жылғы 21 ақпанда № 5868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Железин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Железинка аудандық мәслихатының 2015 жылғы 23 қыркүйектегі "Железинка ауданы мәслихатының регламентін бекіту туралы" № 322-5/40 (Нормативтік құқықтық актілерді мемлекеттік тіркеу тізілімінде № 4766 болып тіркелген, 2015 жылы 22 қазандағы аудандық "Родные просторы", "Туған өлке"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Железин аудандық мәслихатының заңдылық, құқықтық тәртіп және азаматтардың үндеулері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