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4477" w14:textId="8624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2018 жылғы 6 ақпандағы № 194/6 шешімі. Павлодар облысының Әділет департаментінде 2018 жылғы 13 ақпанда № 5853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 аудандық мәслихатының әлеуметтік-экономикалық дамыту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