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aaaa" w14:textId="bc0a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Бірлік ауылдық округінің Ақмектеп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Бірлік ауылдық округі әкімінің 2018 жылғы 16 ақпандағы № 1-20/3 шешімі. Павлодар облысының Әділет департаментінде 2018 жылғы 3 наурызда № 5888 болып тіркелді. Күші жойылды - Павлодар облысы Баянауыл ауданы Бірлік ауылдық округі әкімінің 2018 жылғы 7 қарашадағы № 1-20/4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Бірлік ауылдық округі әкімінің 07.11.2018 № 1-20/4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Баянауыл ауданы Бірлік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Ірі қарамалдың арасында бруцеллез ауруының анықталуына байланысты, Баянауыл ауданы Бірлік ауылдық округінің Ақмектеп ауылының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"Баянауыл ауданының ветеринария бөлімі" (келісім бойынша), "Қазақстан Республикасы Ауылшаруашылығы Министрлігі Ветеринариялық бақылау және қадағалау комитетінің Баянауыл аудандық аумақтық инспекциясы" (келісім бойынша), мемлекеттік мекемелері, "Қазақстан Республикасы Денсаулық сақтау министрлігі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 республикалық мемлекеттік мекемесі (келісім бойынша), анықталған эпизоотиялық ошақта ветеринариялық-санитариялық қолайлы жағдайға қолжеткізу үшін қажетті ветеринариялық-санитариялық іс-шаралар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Бірлік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 Даулетов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"16" ақпан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Баянауыл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 Нургалиев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"16" ақпан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 Ишанова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"16" ақпан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