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222c" w14:textId="2c12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Баянауыл ауылдық округі және Майқайың кенті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2018 жылғы 29 желтоқсандағы № 228/40 шешімі. Павлодар облысының Әділет департаментінде 2019 жылғы 3 қаңтарда № 6218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ауылдық округінің 2019 - 2021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669960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641039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673438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Баянауыл аудандық мәслихатының 24.06.2019 </w:t>
      </w:r>
      <w:r>
        <w:rPr>
          <w:rFonts w:ascii="Times New Roman"/>
          <w:b w:val="false"/>
          <w:i w:val="false"/>
          <w:color w:val="000000"/>
          <w:sz w:val="28"/>
        </w:rPr>
        <w:t>№ 256/46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23.12.2019 </w:t>
      </w:r>
      <w:r>
        <w:rPr>
          <w:rFonts w:ascii="Times New Roman"/>
          <w:b w:val="false"/>
          <w:i w:val="false"/>
          <w:color w:val="000000"/>
          <w:sz w:val="28"/>
        </w:rPr>
        <w:t>№ 299/53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Майқайың кентінің 2019 - 2021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2019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336048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305007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4213.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Баянауыл аудандық мәслихатының 24.06.2019 </w:t>
      </w:r>
      <w:r>
        <w:rPr>
          <w:rFonts w:ascii="Times New Roman"/>
          <w:b w:val="false"/>
          <w:i w:val="false"/>
          <w:color w:val="000000"/>
          <w:sz w:val="28"/>
        </w:rPr>
        <w:t>№ 256/46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23.12.2019 </w:t>
      </w:r>
      <w:r>
        <w:rPr>
          <w:rFonts w:ascii="Times New Roman"/>
          <w:b w:val="false"/>
          <w:i w:val="false"/>
          <w:color w:val="000000"/>
          <w:sz w:val="28"/>
        </w:rPr>
        <w:t>№ 299/53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Баянауыл ауылдық округі мен Майқайың кентінің бюджеттеріне аудандық бюджеттен бөлінген бюджеттік субвенциялардың жалпы сомасы 350068 мың теңге мөлшерінде ескерілсін,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 ауылдық округі – 154904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Майқайың кенті – 195164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Азаматтық қызметші болып табылатын және ауылдық елдi мекендерде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Шешімнің орындалуын бақылау аудандық мәслихаттың әлеуметтік-экономикалық даму мәселелері, бюджетті жоспарлау және әлеуметтік саясат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Баянауыл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-Павлодар облысы Баянауыл аудандық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299/53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елді-мекендердегі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Баянауыл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Баянауыл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Майқайың кентінің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-Павлодар облысы Баянауыл аудандық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299/53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әлеуметтіл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Майқайың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Майқайың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