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5549" w14:textId="21f5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2017 жылғы 29 желтоқсандағы "2018 - 2020 жылдарға арналған Баянауыл ауылдық округі және Майқайың кенті бюджеті туралы" № 138/22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13 желтоқсандағы № 217/38 шешімі. Павлодар облысының Әділет департаментінде 2018 жылғы 14 желтоқсанда № 6160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2017 жылғы 29 желтоқсандағы "2018 - 2020 жылдарға арналған Баянауыл ауылдық округі және Майқайың кенті бюджеті туралы" № 138/22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5780 болып тіркелген, 2018 жылғы 12 қаңтарда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"398537" деген сандар "486302"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"33982" деген сандар "26750"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"346299" деген сандар "441296"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"398537" деген сандар "486302"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"220636" деген сандар "226856"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"31056" деген сандар "30975"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"1342" деген сандар "1423"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"188238" деген сандар "194458"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"220636" деген сандар "226856"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217/38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№ 217/38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Майқайың кентінің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