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9c9e" w14:textId="fd09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Майқайын кенті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2018 жылғы 12 қарашадағы № 16 шешімі. Павлодар облысының Әділет департаментінде 2018 жылғы 12 қарашада № 6108 болып тіркелді. Күші жойылды - Павлодар облысы Баянауыл ауданы әкімінің 2019 жылғы 19 қарашадағы № 28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19.11.2019 № 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Майқайын кентінің аумағында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Баянауыл ауданы әкімінің орынбасары А. К. Абеуов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