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82f" w14:textId="2958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2014 жылғы 02 маусымдағы "Баянауыл аудандық мәслихатының аппараты" мемлекеттік мекемесінің Ережесін бекіту туралы" № 176/34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24 қазандағы № 202/34 шешімі. Павлодар облысының Әділет департаментінде 2018 жылғы 12 қарашада № 6106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2014 жылғы 02 маусымдағы "Баянауыл аудандық мәслихатының аппараты" мемлекеттік мекемесінің Ережесін бекіту туралы" № 176/34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3850 болып тіркелген, 2014 жылғы 18 маусымда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