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e8f5" w14:textId="496e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2018 жылғы 23 сәуірдегі № 127/4 қаулысы. Павлодар облысының Әділет департаментінде 2018 жылғы 11 мамырда № 5971 болып тіркелді. Күші жойылды - Павлодар облысы Баянауыл аудандық әкімдігінің 2024 жылғы 2 ақпандағы № 17/02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02.02.2024 </w:t>
      </w:r>
      <w:r>
        <w:rPr>
          <w:rFonts w:ascii="Times New Roman"/>
          <w:b w:val="false"/>
          <w:i w:val="false"/>
          <w:color w:val="ff0000"/>
          <w:sz w:val="28"/>
        </w:rPr>
        <w:t>№ 17/02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ауданы әкімдігінің 2017 жылғы 31 наурыздағы "Баянауыл ауданы әкімдігі атқарушы органдары "Б" корпусы мемлекеттік әкімшілік қызметшілерінің қызметін бағалау әдістемесін бекіту туралы № 77/3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5483 болып тіркелген, 2017 жылғы 06 мамырда аудандық "Баянтау"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Баянауыл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2018 жылғы 23 сәуірдегі</w:t>
            </w:r>
            <w:r>
              <w:br/>
            </w:r>
            <w:r>
              <w:rPr>
                <w:rFonts w:ascii="Times New Roman"/>
                <w:b w:val="false"/>
                <w:i w:val="false"/>
                <w:color w:val="000000"/>
                <w:sz w:val="20"/>
              </w:rPr>
              <w:t>№ 127/4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Баянауыл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Баянауыл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ауданы әкімдігі атқарушы органдары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ақпараттандыру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(бағалау мерзіміжыл)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