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ed99" w14:textId="7dfe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ауданындағы қоғамдық тәртіпті қамтамасыз етуге қатысатын азаматтарды көтермелеудің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әкімдігінің 2018 жылғы 25 желтоқсандағы № 285 қаулысы. Павлодар облысының Әділет департаментінде 2018 жылғы 29 желтоқсанда № 6214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9 шілдедегі "Қоғамдық тәртіпті қамтамасыз етуге азаматтардың қатысуы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3) тармақшасына және Қазақстан Республикасының 2010 жылғы 29 сәуірдегі "Құқық бұзушылық профилактикасы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ауданындағы қоғамдық тәртіпті қамтамасыз етуге қатысатын азаматтарды көтермелеудің түрлері мен тәртібін, сондай-ақ оларға ақшалай сыйақының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Ақтоғай ауданының полиция бөлімі (келісім бойынша) осы қаулыны іске асыру мақсатында тиісті іс-шаралардың өткізуін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күнтізбелік он күн өткеннен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Ішкі істер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полиция департаменті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Ақтоғай ауданының полиция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Жарылғапов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әкiмдiгiнiң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ауданындағы қоғамдық тәртiптi қамтамасыз етуге қатысатын азаматтарды</w:t>
      </w:r>
      <w:r>
        <w:br/>
      </w:r>
      <w:r>
        <w:rPr>
          <w:rFonts w:ascii="Times New Roman"/>
          <w:b/>
          <w:i w:val="false"/>
          <w:color w:val="000000"/>
        </w:rPr>
        <w:t>көтермелеудің түрлерi мен тәртібі, сондай-ақ оларға ақшалай сыйақының мөлшері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Азаматтарды көтермелеудің түрлерi: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Ақтоғай ауданы әкімінің құрмет грамотасы;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Ақтоғай ауданы әкімінің алғыс хаты;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құнды сыйлық.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Азаматтарды көтермелеудің тәртібі: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қоғамдық тәртіпті сақтауға қатысатын азаматтарды көтермелеу мәселелерін қоғамдық тәртіпті сақтауға қатысатын азаматтарды көтермелеу жөніндегі аудандық комиссия (бұдан әрі - Комиссия) қарайды;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қоғамдық тәртіпті сақтауға белсенді қатысатын азаматтарды көтермелеу туралы ұсынысты (қолдау хат) Комиссияның қарауына "Қазақстан Республикасы Ішкі істер министрлігі Павлодар облысының полиция департаменті Ақтоғай ауданының полиция бөлімі" мемлекеттік мекемесі (бұдан әрі – Ақтоғай ауданының ПБ) енгізеді;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 қабылдайтын шешім көтермелеу үшін негіз болып табылады;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Ақтоғай ауданының ПБ ақшалай сыйақыны төлеуді және құнды сыйлықты алуды облыстық бюджет қаражаты есебінен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қоғамдық тәртіпті қамтамасыз етуге қосқан үлесі үшін азаматтарға Ақтоғай ауданы әкімінің құрмет грамотасын, Ақтоғай ауданы әкімінің алғыс хатын, ақшалай сыйақы, құнды сыйлықтар беруді Ақтоғай ауданының ПБ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Ақшалай сыйақы мөлшері мен құнды сыйлықтың бағасы 10 еселік айлық есептік көрсеткіштен аспауы қажет.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