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6a0f" w14:textId="58e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2019 - 2021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25 желтоқсандағы № 218/42 шешімі. Павлодар облысының Әділет департаментінде 2018 жылғы 27 желтоқсанда № 6197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- 5444409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- 29665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- 5049135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- 5467309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- 46614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- 71572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тапшылықты қаржыландыру (профицитті пайдалану) - 69514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Ақтоғай аудандық мәслихатының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16.08.2019 </w:t>
      </w:r>
      <w:r>
        <w:rPr>
          <w:rFonts w:ascii="Times New Roman"/>
          <w:b w:val="false"/>
          <w:i w:val="false"/>
          <w:color w:val="000000"/>
          <w:sz w:val="28"/>
        </w:rPr>
        <w:t>№ 252/53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25.11.2019 </w:t>
      </w:r>
      <w:r>
        <w:rPr>
          <w:rFonts w:ascii="Times New Roman"/>
          <w:b w:val="false"/>
          <w:i w:val="false"/>
          <w:color w:val="000000"/>
          <w:sz w:val="28"/>
        </w:rPr>
        <w:t>№ 265/56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 бюджетінде облыс бюджетінен берілетін 2 764 584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Ақтоғай ауданның бюджетіне берілетін 190200 мың теңге сома Ақтоғай ауылдық округінің бюджетіне субвенция көлемі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- 60900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- 64400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- 64900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Ақтоғай ауылдық округінің бюджетіне трансферт көлемі 82986 мың теңге сома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Ақтоғай аудандық мәслихатының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16.08.2019 </w:t>
      </w:r>
      <w:r>
        <w:rPr>
          <w:rFonts w:ascii="Times New Roman"/>
          <w:b w:val="false"/>
          <w:i w:val="false"/>
          <w:color w:val="000000"/>
          <w:sz w:val="28"/>
        </w:rPr>
        <w:t>№ 252/53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аудан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жергілікті бюджеттік ауданның селолық округтер бойынша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жергілікті өзін-өзі басқару органдарына трансферттер соммаларын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жоғарғы бюджеттен дамытуға ағымдағы нысаналы трансферттердің көлемі мына мөлшерде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272341 мың теңге- ауылдық елді мекендерде сумен жабдықтау және су бұру жүйесін дамытуға.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57805 мың теңге - коммуналдық шаруашылық объектілерін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облысы Ақтоғай аудандық мәслихатының 16.08.2019 </w:t>
      </w:r>
      <w:r>
        <w:rPr>
          <w:rFonts w:ascii="Times New Roman"/>
          <w:b w:val="false"/>
          <w:i w:val="false"/>
          <w:color w:val="000000"/>
          <w:sz w:val="28"/>
        </w:rPr>
        <w:t>№ 252/53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жоғарғы бюджеттен ағымдағы нысаналы трансферт 642527 мың теңге сомасында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Павлодар облысы Ақтоғай аудандық мәслихатының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Жұмыс берушілердің міндетті әлеуметтік сақтандыруға аудару ставкаларын төмендетуіне және жұмыс берушінің міндетті зейнетақы жарналарын енгізуді кейінге қалдыруына байланысты аудандық бюджеттен облыстық бюджетке трансферттер 124059 мың теңге сомада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Павлодар облысы Ақтоғай аудандық мәслихатының 15.05.2019 </w:t>
      </w:r>
      <w:r>
        <w:rPr>
          <w:rFonts w:ascii="Times New Roman"/>
          <w:b w:val="false"/>
          <w:i w:val="false"/>
          <w:color w:val="00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Мамандарды әлеуметтік қолдау шараларын іске асыру үшін 2019 жылға кредиттеу 71962 мың теңге сомада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Ақтоғай ауданының жергілікті атқарушы органының 2019 жылға арналған резерві 7000 мың теңге сомасында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қарастырылсын.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2019 жылғы 1 қаңтардан бастап қолданысқа енеді.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265/56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5467309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317776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бюджеттерді атқару үдерісінде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бағдарламалары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бойынша бюджеттік бағдарламалар тізбесі Жалаулы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Ақтоғай аудандық мәслихатының 15.05.2019 </w:t>
      </w:r>
      <w:r>
        <w:rPr>
          <w:rFonts w:ascii="Times New Roman"/>
          <w:b w:val="false"/>
          <w:i w:val="false"/>
          <w:color w:val="ff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Жолболды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Қараоба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Мүткенов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Разумовка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соммаларын үлестіру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Ақтоғай аудандық мәслихатының 15.05.2019 </w:t>
      </w:r>
      <w:r>
        <w:rPr>
          <w:rFonts w:ascii="Times New Roman"/>
          <w:b w:val="false"/>
          <w:i w:val="false"/>
          <w:color w:val="ff0000"/>
          <w:sz w:val="28"/>
        </w:rPr>
        <w:t>№ 242/49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343"/>
        <w:gridCol w:w="7536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ауылдық округі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