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98b7" w14:textId="536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22 желтоқсандағы "Ақтоғай ауданының 2018 - 2020 жылдарға арналған бюджеті туралы" № 139/25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14 желтоқсандағы № 213/40 шешімі. Павлодар облысының Әділет департаментінде 2018 жылғы 19 желтоқсанда № 6177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22 желтоқсандағы "Ақтоғай ауданының 2018 - 2020 жылдарға арналған бюджеті туралы" № 139/25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5762 болып тіркелген, 2018 жылғы 4 каңтарда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"4400500" деген сандар "4780894"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"341102" деген сандар "340524"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"13385" деген сандар "8350"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"2815" деген сандар "8423"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"4043198" деген сандар "4423597"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"4411180" деген сандар "4791574"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"9593" деген сандар "9480"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"58447" деген сандар "46975"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"800989" деген сандар "1136522"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"91526" деген сандар "73526"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жойылсын;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"3750" деген сандар "3236"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"82770" деген сандар "81802"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"6832" деген сандар "7051"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"50000" деген сандар "146784"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"72653" деген сандар "53341" деген сандармен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4780894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