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5690" w14:textId="d525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Солнечный және Шідерті поселкелер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2018 жылғы 28 желтоқсандағы № 326/37 шешімі. Павлодар облысының Әділет департаментінде 2019 жылғы 3 қаңтарда № 6223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2019 - 2021 жылдарға арналған Солнечный поселкесінің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147 820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13 849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133 505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Екібастұз қалалық мәслихатының 16.04.2019 </w:t>
      </w:r>
      <w:r>
        <w:rPr>
          <w:rFonts w:ascii="Times New Roman"/>
          <w:b w:val="false"/>
          <w:i w:val="false"/>
          <w:color w:val="000000"/>
          <w:sz w:val="28"/>
        </w:rPr>
        <w:t>№ 343/41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09.08.2019 </w:t>
      </w:r>
      <w:r>
        <w:rPr>
          <w:rFonts w:ascii="Times New Roman"/>
          <w:b w:val="false"/>
          <w:i w:val="false"/>
          <w:color w:val="000000"/>
          <w:sz w:val="28"/>
        </w:rPr>
        <w:t>№ 373/46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26.11.2019 </w:t>
      </w:r>
      <w:r>
        <w:rPr>
          <w:rFonts w:ascii="Times New Roman"/>
          <w:b w:val="false"/>
          <w:i w:val="false"/>
          <w:color w:val="000000"/>
          <w:sz w:val="28"/>
        </w:rPr>
        <w:t>№ 399/50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2019 - 2021 жылдарға арналған Шідерті поселкесінің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105 406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Екібастұз қалалық мәслихатының 16.04.2019 </w:t>
      </w:r>
      <w:r>
        <w:rPr>
          <w:rFonts w:ascii="Times New Roman"/>
          <w:b w:val="false"/>
          <w:i w:val="false"/>
          <w:color w:val="000000"/>
          <w:sz w:val="28"/>
        </w:rPr>
        <w:t>№ 343/41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09.08.2019 </w:t>
      </w:r>
      <w:r>
        <w:rPr>
          <w:rFonts w:ascii="Times New Roman"/>
          <w:b w:val="false"/>
          <w:i w:val="false"/>
          <w:color w:val="000000"/>
          <w:sz w:val="28"/>
        </w:rPr>
        <w:t>№ 373/46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26.11.2019 </w:t>
      </w:r>
      <w:r>
        <w:rPr>
          <w:rFonts w:ascii="Times New Roman"/>
          <w:b w:val="false"/>
          <w:i w:val="false"/>
          <w:color w:val="000000"/>
          <w:sz w:val="28"/>
        </w:rPr>
        <w:t>№ 399/50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Екібастұз қалалық бюджетінен 2019 жылға поселкелердің бюджеттеріне берілетін, бюджеттік субвенциялар көлемі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поселкесіне – 103 347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поселкесіне – 69 384 мың теңге;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Лепехин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Солнечный поселкесінің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Екібастұз қалалық мәслихатының 26.11.2019 </w:t>
      </w:r>
      <w:r>
        <w:rPr>
          <w:rFonts w:ascii="Times New Roman"/>
          <w:b w:val="false"/>
          <w:i w:val="false"/>
          <w:color w:val="ff0000"/>
          <w:sz w:val="28"/>
        </w:rPr>
        <w:t>№ 399/50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68 691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поселкесінің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Екібастұз қалалық мәслихатының 26.11.2019 </w:t>
      </w:r>
      <w:r>
        <w:rPr>
          <w:rFonts w:ascii="Times New Roman"/>
          <w:b w:val="false"/>
          <w:i w:val="false"/>
          <w:color w:val="ff0000"/>
          <w:sz w:val="28"/>
        </w:rPr>
        <w:t>№ 399/50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 іжарықтандыру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