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6581" w14:textId="3d16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2018 жылғы 5 сәуірдегі № 231/27 шешімі. Павлодар облысының Әділет департаментінде 2018 жылғы 23 сәуірде № 5960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Екібастұз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Турлыбеков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