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7c01" w14:textId="5dc7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2018 жылғы 23 қаңтардағы № 54/1 қаулысы. Павлодар облысының Әділет департаментінде 2018 жылғы 9 ақпанда № 5850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әкімдігінің күші жойылған кейбір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2015 жылғы 06 наурыздағы "Екібастұз қаласы әкімдігінің дене шынықтыру және спорт бөлімі" мемлекеттік мекемесі туралы ережені бекіту туралы" № 255/3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4417 болып тіркелген, 2015 жылғы 16 сәуірде "Отарқа" және "Голос Экибастуза" газеттерінде жарияланды);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Екібастұз қаласы әкімдігінің 2015 жылғы 10 сәуірдегі "Екібастұз қаласы әкімдігінің ауыл шаруашылығы бөлімі" мемлекеттік мекемесі туралы ережені бекіту туралы" № 374/4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4469 болып тіркелген, 2015 жылғы 28 мамырда "Отарқа" және "Голос Экибастуза" газеттерінде жарияланды);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Екібастұз қаласы әкімдігінің 2015 жылғы 17 сәуірдегі "Екібастұз қаласы әкімдігінің ветеринария бөлімі" мемлекеттік мекемесі туралы Ережені бекіту туралы" № 417/4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4463 болып тіркелген, 2015 жылғы 21 мамырда "Отарқа" және "Голос Экибастуза" газеттерінде жарияланды);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Екібастұз қаласы әкімдігінің 2015 жылғы 15 мамырдағы "Екібастұз қаласы әкімдігінің сәулет және қала құрылысы бөлімі" мемлекеттік мекемесі туралы ережені бекіту туралы" № 547/6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4531 болып тіркелген, 2015 жылғы 23 маусымда "Әділет" ақпараттық-құқықтық жүйесінде, 2015 жылғы 25 маусымда "Отарқа" және "Голос Экибастуза" газеттерінде жарияланды);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Екібастұз қаласы әкімдігінің 2015 жылғы 22 мамырдағы "Екібастұз қаласы әкімдігінің қаржы бөлімі" мемлекеттік мекемесі туралы ережені бекіту туралы" № 581/6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4549 болып тіркелген, 2015 жылғы 2 шілдеде "Отарқа" және "Голос Экибастуза" газеттерінде жарияланды);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Екібастұз қаласы әкімдігінің 2015 жылғы 05 маусымдағы "Екібастұз қаласы әкімдігінің тұрғын үй-коммуналдық шаруашылығы, жолаушылар көлігі және автомобиль жолдары бөлімі" мемлекеттік мекемесі туралы ережені бекіту туралы № 639/6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4580 болып тіркелген, 2015 жылғы 16 шілдеде "Отарқа" және "Голос Экибастуза" газеттерінде жарияланды);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Екібастұз қаласы әкімдігінің 2015 жылғы 24 шілдедегі "Екібастұз қаласы әкімдігінің мәдениет және тілдерді дамыту бөлімі" мемлекеттік мекемесі туралы ережені бекіту туралы" № 860/8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4670 болып тіркелген, 2015 жылғы 27 тамызда "Отарқа" және "Голос Экибастуза" газеттерінде жарияланды);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Екібастұз қаласы әкімдігінің 2015 жылғы 31 шілдедегі "Екібастұз қаласы әкімдігінің жер қатынастары бөлімі" мемлекеттік мекемесі туралы ережені бекіту туралы" № 884/8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4679 болып тіркелген, 2015 жылғы 8 қыркүйекте "Әділет" ақпараттық-құқықтық жүйесінде, 2015 жылғы 10 қыркүйекте "Отарқа" және "Голос Экибастуза" газеттерінде жарияланды);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Екібастұз қаласы әкімдігінің 2015 жылғы 31 шілдедегі "Екібастұз қаласы әкімдігінің халықты жұмыспен қамту және әлеуметтік мәселелер бөлімі" мемлекеттік мекемесі туралы ережені бекіту туралы" № 886/8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4680 болып тіркелген, 2015 жылғы 8 қыркүйекте "Әділет" ақпараттық-құқықтық жүйесінде, 2015 жылғы 10 қыркүйекте "Отарқа" және "Голос Экибастуза" газеттерінде жарияланды);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Екібастұз қаласы әкімдігінің 2015 жылғы 04 қыркүйектегі "Екібастұз қаласы әкімдігінің экономика және бюджеттік жоспарлау бөлімі" мемлекеттік мекемесі туралы ережені бекіту туралы № 1054/9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4743 болып тіркелген, 2015 жылғы 8 қазанда "Отарқа" және "Голос Экибастуза" газеттерінде жарияланды);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Екібастұз қалалық әкімдігінің 2015 жылғы 30 қазандағы "Екібастұз қаласы әкімдігінің құрылыс бөлімі" мемлекеттік мекемесі туралы ережені бекіту туралы" № 1325/11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4784 болып тіркелген, 2015 жылғы 18 қарашадағы "Әділет" ақпараттық-құқықтық жүйесінде, 2015 жылғы 19 қарашада "Отарқа" және "Голос Экибастуза" газеттерінде жарияланды).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