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88ec" w14:textId="2278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Ақсу қаласы Қалқаман селолық округі әкімінің міндетін атқарушының 2017 жылғы 15 желтоқсандағы "Ақсу қаласы Қалқаман селолық округінің Қалқаман ауылы аумағында шектеу іс-шараларын белгілеу туралы" № 1-03/01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Қалқаман селолық округі әкімінің 2018 жылғы 1 қарашадағы № 1-03/14 шешімі. Павлодар облысының Әділет департаментінде 2018 жылғы 6 қарашада № 6102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Ақсу қаласының бас мемлекеттік ветеринариялық-санитарлық инспекторының 2018 жылғы 27 шілдедегі № 2-19/694 ұсынымы негізінде, Қалқаман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Қалқаман селолық округінің Қалқаман ауылы аумағында ірі қара малдың бруцеллез ауруын жою бойынша кешенді ветеринариялық-санитарлық іс-шараларды жүргізумен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Ақсу қаласы Қалқаман селолық округі әкімінің міндетін атқарушының 2017 жылғы 15 желтоқсандағы "Ақсу қаласы Қалқаман селолық округінің Қалқаман ауылының аумағында шектеу іс-шараларын белгілеу туралы" № 1-03/01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5771 болып тіркелген, 2018 жылғы 10 қаңтардағы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Қалқаман 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"Ақсу қалалық 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"01"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"Ақсу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Нұржанов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"01"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Ауылшаруашылығы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Комитетінің Ақсу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"01"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