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a4e0" w14:textId="938a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2019 - 2021 жылдарға арналған селолық округтерінің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2018 жылғы 29 желтоқсандағы № 285/37 шешімі. Павлодар облысының Әділет департаментінде 2019 жылғы 3 қаңтарда № 6217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Мәмәйіт Омаров атындағы селолық округінің 2019 - 2021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тиісінше, соның ішінде 2019 жылға арналған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54528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Ақсу қалалық мәслихатының 06.11.2019 </w:t>
      </w:r>
      <w:r>
        <w:rPr>
          <w:rFonts w:ascii="Times New Roman"/>
          <w:b w:val="false"/>
          <w:i w:val="false"/>
          <w:color w:val="000000"/>
          <w:sz w:val="28"/>
        </w:rPr>
        <w:t>№ 361/50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Қызылжар селолық округінің 2019 - 2021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тиісінше, соның ішінде 2019 жылға арналған келесі көлемде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44326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Павлодар облысы Ақсу қалалық мәслихатының 06.11.2019 </w:t>
      </w:r>
      <w:r>
        <w:rPr>
          <w:rFonts w:ascii="Times New Roman"/>
          <w:b w:val="false"/>
          <w:i w:val="false"/>
          <w:color w:val="000000"/>
          <w:sz w:val="28"/>
        </w:rPr>
        <w:t>№ 361/50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Алғабас селолық округінің 2019 - 2021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тиісінше, соның ішінде 2019 жылға арналған келесі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55940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Павлодар облысы Ақсу қалалық мәслихатының 06.11.2019 </w:t>
      </w:r>
      <w:r>
        <w:rPr>
          <w:rFonts w:ascii="Times New Roman"/>
          <w:b w:val="false"/>
          <w:i w:val="false"/>
          <w:color w:val="000000"/>
          <w:sz w:val="28"/>
        </w:rPr>
        <w:t>№ 361/50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Евгеньевка селолық округінің 2019 - 2021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тиісінше, соның ішінде 2019 жылға арналған келесі көлемде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79582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Павлодар облысы Ақсу қалалық мәслихатының 06.11.2019 </w:t>
      </w:r>
      <w:r>
        <w:rPr>
          <w:rFonts w:ascii="Times New Roman"/>
          <w:b w:val="false"/>
          <w:i w:val="false"/>
          <w:color w:val="000000"/>
          <w:sz w:val="28"/>
        </w:rPr>
        <w:t>№ 361/50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Достық селолық округінің 2019 - 2021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тиісінше, соның ішінде 2019 жылға арналған келесі көлемде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49388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Павлодар облысы Ақсу қалалық мәслихатының 06.11.2019 </w:t>
      </w:r>
      <w:r>
        <w:rPr>
          <w:rFonts w:ascii="Times New Roman"/>
          <w:b w:val="false"/>
          <w:i w:val="false"/>
          <w:color w:val="000000"/>
          <w:sz w:val="28"/>
        </w:rPr>
        <w:t>№ 361/50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Қалқаман селолық округінің 2019 - 2021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тиісінше, соның ішінде 2019 жылға арналған келесі көлемде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136891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3240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Павлодар облысы Ақсу қалалық мәслихатының 06.11.2019 </w:t>
      </w:r>
      <w:r>
        <w:rPr>
          <w:rFonts w:ascii="Times New Roman"/>
          <w:b w:val="false"/>
          <w:i w:val="false"/>
          <w:color w:val="000000"/>
          <w:sz w:val="28"/>
        </w:rPr>
        <w:t>№ 361/50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2019 жылға арналған селолық округтерінің бюджеттерінде 316410 мың теңге сомасында Ақсу қаласының бюджетінен берілетін жәрдемқаржы көлемі есепке алынсын, соның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селолық округі – 43708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селолық округі – 35224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селолық округі – 44549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селолық округі – 50375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селолық округі – 37423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селолық округі – 105131 мың теңге.</w:t>
      </w:r>
    </w:p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Ауылдық округтердің 2019 жылға арналған бюджетінде 48041 мың теңге көлемінде жоғары тұрған бюджеттерден бөлінген нысаналы ағымдағы трансферттер ескерілсін, соның ішінде: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46091 мың теңге мемлекеттік әкімшілік қызметшілердің, азаматтық қызметшілердің, мемлекеттік бюджет қаражаты есебінен ұсталатын ұйымдар қызметкерлерінің, қазыналық кәсіпорындар қызметкерлерінің жекелеген санаттарының жалақысын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1950 мың теңге "Ақсу қаласы Қалқаман ауылдық округі әкімінің аппараты" мемлекеттік мекемесінің "Чайка" балабақшасы мемлекеттік коммуналдық қазыналық кәсіпорны үшін ағымдағы және күрделі сипаттағы шығыстарға.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 тармақпен толықтырылды - Павлодар облысы Ақсу қалалық мәслихатының 06.11.2019 </w:t>
      </w:r>
      <w:r>
        <w:rPr>
          <w:rFonts w:ascii="Times New Roman"/>
          <w:b w:val="false"/>
          <w:i w:val="false"/>
          <w:color w:val="000000"/>
          <w:sz w:val="28"/>
        </w:rPr>
        <w:t>№ 361/50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15379 мың теңге көлемінде ауылдық округтердің 2019 жылдарға арналған бюджетінде қалалық бюджеттен бөлінген нысаналы ағымдағы трансферттердің көлемі ескерілсін, соның ішінде: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12319 мың теңге "Ақсу қаласы Евгеньевка ауылдық округі әкімінің аппараты" мемлекеттік мекемесінің "Айгөлек" бөбектер бақшасы коммуналдық мемлекеттік қазыналық кәсіпорнының қаланың коммуналдық меншік деңгейінен жергілікті өзін-өзі басқару деңгейіне берілуіне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2921 мың теңге Қалқаман ауылдық округі Қалқаман ауылында нәжіс-сорғы станциясын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мың теңге Алғабас ауылдық округі Алғабас ауылына энергия үнемдеуіш шамдарын сатып алуға.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7-2 тармақпен толықтырылды - Павлодар облысы Ақсу қалалық мәслихатының 06.11.2019 </w:t>
      </w:r>
      <w:r>
        <w:rPr>
          <w:rFonts w:ascii="Times New Roman"/>
          <w:b w:val="false"/>
          <w:i w:val="false"/>
          <w:color w:val="000000"/>
          <w:sz w:val="28"/>
        </w:rPr>
        <w:t>№ 361/50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Азаматтық қызметші болып табылатын және ауылдық елдi мекендерде жұмыс iстейтiн денсаулық сақтау, әлеуметтiк қамсыздандыру, бiлiм беру, мәдениет, спорт, ветеринария, орман шаруашылығы және ерекше қорғалатын табиғи аумақтар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ставкаларымен салыстырғанда жиырма бес пайызға жоғарылатылған айлықақылар мен тарифтiк ставкалар қарастырылсын.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шешімнің орындалуын бақылау қалалық мәслихаттың экономика және бюджет мәселелері жөніндегі тұрақты комиссиясына жүктелсін.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2019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Мәмәйіт Омаров атындағы селолық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Ақсу қалалық мәслихатының 06.11.2019 </w:t>
      </w:r>
      <w:r>
        <w:rPr>
          <w:rFonts w:ascii="Times New Roman"/>
          <w:b w:val="false"/>
          <w:i w:val="false"/>
          <w:color w:val="ff0000"/>
          <w:sz w:val="28"/>
        </w:rPr>
        <w:t>№ 361/50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681"/>
        <w:gridCol w:w="1083"/>
        <w:gridCol w:w="4968"/>
        <w:gridCol w:w="34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Мәмәйіт Омаров атындағы селолық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Мәмәйіт Омаров атындағы селолық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селолық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Ақсу қалалық мәслихатының 06.11.2019 </w:t>
      </w:r>
      <w:r>
        <w:rPr>
          <w:rFonts w:ascii="Times New Roman"/>
          <w:b w:val="false"/>
          <w:i w:val="false"/>
          <w:color w:val="ff0000"/>
          <w:sz w:val="28"/>
        </w:rPr>
        <w:t>№ 361/50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681"/>
        <w:gridCol w:w="1083"/>
        <w:gridCol w:w="4968"/>
        <w:gridCol w:w="34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селолық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селолық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Алғабас селолық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Ақсу қалалық мәслихатының 06.11.2019 </w:t>
      </w:r>
      <w:r>
        <w:rPr>
          <w:rFonts w:ascii="Times New Roman"/>
          <w:b w:val="false"/>
          <w:i w:val="false"/>
          <w:color w:val="ff0000"/>
          <w:sz w:val="28"/>
        </w:rPr>
        <w:t>№ 361/50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681"/>
        <w:gridCol w:w="1083"/>
        <w:gridCol w:w="4968"/>
        <w:gridCol w:w="34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Алғабас селолық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Алғабас селолық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Евгеньевка селолық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Ақсу қалалық мәслихатының 06.11.2019 </w:t>
      </w:r>
      <w:r>
        <w:rPr>
          <w:rFonts w:ascii="Times New Roman"/>
          <w:b w:val="false"/>
          <w:i w:val="false"/>
          <w:color w:val="ff0000"/>
          <w:sz w:val="28"/>
        </w:rPr>
        <w:t>№ 361/50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681"/>
        <w:gridCol w:w="1083"/>
        <w:gridCol w:w="4968"/>
        <w:gridCol w:w="34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Евгеньевка селолық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Евгеньевка селолық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Достық селолық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Ақсу қалалық мәслихатының 06.11.2019 </w:t>
      </w:r>
      <w:r>
        <w:rPr>
          <w:rFonts w:ascii="Times New Roman"/>
          <w:b w:val="false"/>
          <w:i w:val="false"/>
          <w:color w:val="ff0000"/>
          <w:sz w:val="28"/>
        </w:rPr>
        <w:t>№ 361/50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681"/>
        <w:gridCol w:w="1083"/>
        <w:gridCol w:w="4968"/>
        <w:gridCol w:w="34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Достық селолық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Достық селолық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Қалқаман селолық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Ақсу қалалық мәслихатының 06.11.2019 </w:t>
      </w:r>
      <w:r>
        <w:rPr>
          <w:rFonts w:ascii="Times New Roman"/>
          <w:b w:val="false"/>
          <w:i w:val="false"/>
          <w:color w:val="ff0000"/>
          <w:sz w:val="28"/>
        </w:rPr>
        <w:t>№ 361/50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603"/>
        <w:gridCol w:w="1033"/>
        <w:gridCol w:w="4737"/>
        <w:gridCol w:w="38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"/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Қалқаман селолық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Қалқаман селолық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