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073e" w14:textId="43b0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2018 жылғы 25 желтоқсандағы № 277/36 шешімі. Павлодар облысының Әділет департаментінде 2018 жылғы 27 желтоқсанда № 6199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қаласының 2019 - 2021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бекітілсін, соның ішінде 2019 жылға арналған келесі көлемдерде: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18303566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7056568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11191670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17986748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-49751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151312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366569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-366569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Ақсу қалалық мәслихатының 19.06.2019 </w:t>
      </w:r>
      <w:r>
        <w:rPr>
          <w:rFonts w:ascii="Times New Roman"/>
          <w:b w:val="false"/>
          <w:i w:val="false"/>
          <w:color w:val="000000"/>
          <w:sz w:val="28"/>
        </w:rPr>
        <w:t>№ 316/43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23.08.2019 </w:t>
      </w:r>
      <w:r>
        <w:rPr>
          <w:rFonts w:ascii="Times New Roman"/>
          <w:b w:val="false"/>
          <w:i w:val="false"/>
          <w:color w:val="000000"/>
          <w:sz w:val="28"/>
        </w:rPr>
        <w:t>№ 336/46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14.11.2019 </w:t>
      </w:r>
      <w:r>
        <w:rPr>
          <w:rFonts w:ascii="Times New Roman"/>
          <w:b w:val="false"/>
          <w:i w:val="false"/>
          <w:color w:val="000000"/>
          <w:sz w:val="28"/>
        </w:rPr>
        <w:t>№ 370/51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06.12.2019 </w:t>
      </w:r>
      <w:r>
        <w:rPr>
          <w:rFonts w:ascii="Times New Roman"/>
          <w:b w:val="false"/>
          <w:i w:val="false"/>
          <w:color w:val="000000"/>
          <w:sz w:val="28"/>
        </w:rPr>
        <w:t>№ 375/53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қаласының 2019 - 2021 жылдарға арналған бюджетінде 2019 - 2021 жылдарға Ақсу қаласының бюджетінен селолық округтердің бюджеттеріне берілетін жәрдемқаржы көлемі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Ақсу қаласының 2019-2021 жылдарға арналған бюджетінде ауылдардың, кенттердің, ауылдық округтердің бюджеттеріне жоғары тұрған бюджеттен бөлінген 21195 мың теңге көлеміндегі нысаналы ағымдағы трансферттердің көлемі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19245 мың теңге ең аз жалақы төлемінің өзгеруіне байланысты жеке санаттағы 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еңбекақыларын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1950 мың теңге білім саласында ағымдағы және күрделі сипаттағы шығыстарға.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Павлодар облысы Ақсу қалалық мәслихатының 19.06.2019 </w:t>
      </w:r>
      <w:r>
        <w:rPr>
          <w:rFonts w:ascii="Times New Roman"/>
          <w:b w:val="false"/>
          <w:i w:val="false"/>
          <w:color w:val="000000"/>
          <w:sz w:val="28"/>
        </w:rPr>
        <w:t>№ 316/43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Ақсу қаласының 2019-2021 жылдарға арналған бюджетінде ауылдық округтердің бюджеттеріне қалалық бюджеттен бөлінген 24515 мың теңге көлеміндегі нысаналы ағымдағы трансферттердің көлемі ескерілсін,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10674 мың теңге кешенді блок-модульдерді сатып алуға және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7781 мың теңге қалдықтарды рұқсатсыз жинау орындарын жоюға;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мың теңге көшелердің шұңқырларын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2921 мың теңге Қалқаман ауылдық округінің Қалқаман ауылында нәжіс сорғы станциясын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мың теңге Алғабас ауылдық округінің Алғабас ауылына энергия үнемдеуіш шамдарын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тармақпен толықтырылды - Павлодар облысы Ақсу қалалық мәслихатының 19.06.2019 </w:t>
      </w:r>
      <w:r>
        <w:rPr>
          <w:rFonts w:ascii="Times New Roman"/>
          <w:b w:val="false"/>
          <w:i w:val="false"/>
          <w:color w:val="000000"/>
          <w:sz w:val="28"/>
        </w:rPr>
        <w:t>№ 316/43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Павлодар облысы Ақсу қалалық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370/51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Ақсу қаласының 2019 жылға арналған бюджеттін орындау барысында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Азаматтық қызметші болып табылатын және ауылдық елдi мекендерде жұмыс iстейтiн денсаулық сақтау, әлеуметтiк қамсыздандыру, бiлiм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қарастырылсын.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Павлодар облысы Ақсу қалалық мәслихатының 14.11.2019 </w:t>
      </w:r>
      <w:r>
        <w:rPr>
          <w:rFonts w:ascii="Times New Roman"/>
          <w:b w:val="false"/>
          <w:i w:val="false"/>
          <w:color w:val="000000"/>
          <w:sz w:val="28"/>
        </w:rPr>
        <w:t>№ 370/51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375/53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5"/>
        <w:gridCol w:w="615"/>
        <w:gridCol w:w="7114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"/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18303566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424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17986748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3660137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225351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8578595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8521159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2955468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 сыйақылау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8578595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5491861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1041632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636250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4283612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бюджетімен және</w:t>
      </w:r>
      <w:r>
        <w:br/>
      </w:r>
      <w:r>
        <w:rPr>
          <w:rFonts w:ascii="Times New Roman"/>
          <w:b/>
          <w:i w:val="false"/>
          <w:color w:val="000000"/>
        </w:rPr>
        <w:t>селолық округтердің бюджеттері арасындағы</w:t>
      </w:r>
      <w:r>
        <w:br/>
      </w:r>
      <w:r>
        <w:rPr>
          <w:rFonts w:ascii="Times New Roman"/>
          <w:b/>
          <w:i w:val="false"/>
          <w:color w:val="000000"/>
        </w:rPr>
        <w:t>2019 - 2021 жылдарға арналған жәрдемқаржы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377"/>
        <w:gridCol w:w="3336"/>
        <w:gridCol w:w="3336"/>
        <w:gridCol w:w="3337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округтердің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селолық округі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селолық округі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селолық округі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селолық округі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селолық округі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селолық округі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секвестрге жатпайтын қалалық бюджеттік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білімге оқыту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қаласының жергілікті атқарушы органдарының резерв сомасын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алынып тасталды - Павлодар облысы Ақсу қалалық мәслихатының 14.11.2019 </w:t>
      </w:r>
      <w:r>
        <w:rPr>
          <w:rFonts w:ascii="Times New Roman"/>
          <w:b w:val="false"/>
          <w:i w:val="false"/>
          <w:color w:val="ff0000"/>
          <w:sz w:val="28"/>
        </w:rPr>
        <w:t>№ 370/51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