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0c39" w14:textId="b8b0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2018 жылғы 28 ақпандағы "Ақсу қаласында 2018 жылға мектепке дейінгі тәрбие мен оқытуға мемлекеттік білім беру тапсырысын, ата-ананың ақы төлеу мөлшерін бекіту туралы" № 100/3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2018 жылғы 18 қыркүйектегі № 612/9 қаулысы. Павлодар облысының Әділет департаментінде 2018 жылғы 19 қазанда № 6085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2018 жылғы 28 ақпандағы "Ақсу қаласында 2018 жылға мектепке дейінгі тәрбие мен оқытуға мемлекеттік білім беру тапсырысын, ата-ананың ақы төлеу мөлшерін бекіту туралы" № 100/3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5916 болып тіркелген, 2018 жылғы 26 наурыздағы Қазақстан Республикасы нормативтік құқықтық актілер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М. А. Мусинге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2018 жылға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4528"/>
        <w:gridCol w:w="1293"/>
        <w:gridCol w:w="1995"/>
        <w:gridCol w:w="3494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 кем дегенде (теңге)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"Асыл бөбек" арнайы балабақшасы"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кентінің № 14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16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18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19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24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"Балдырған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"Балапан" бөбектер бақшасы" коммуналдық мемлекеттік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"Ақсу қаласының № 10 бөбектер бақшасы" коммуналдық мемлекеттік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"Ақсу қаласының № 20 бөбектер бақшасы" коммуналдық мемлекеттік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"Чайка" балабақшасы" мемлекеттік коммуналдық қазыналық кәсіпорыны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- 10000.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"Айгөлек" бөбектер бақшасы" коммуналдық мемлекеттік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"Балдәурен"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- 8000.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"Айналайын" бөбектер 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Сольветка ауылының негізгі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- 5000.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округінің М. Қабылбеков атындағы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Құркөл ауылының Дөнентаев атындағы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- 6500.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Достық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Мәмәйіт Омаров атындағы селолық округінің Жамбыл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- 5000.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Қызылжар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Қалқаман селолық округі Ақжол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Жолқұдық ауылының Қ. Қамзин атындағы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Үштерек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- 6510.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Айнакөл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Сарышығанақ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- 6200.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Спутник станциясының негізгі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- 7000.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Береке ауылының орта мектебі" коммуналдық мемлекеттік мекемесі (шағын-орталық)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- 6000.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