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bcad" w14:textId="6a9b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2016 жылғы 8 шілдедегі "Әлеуметтік көмек көрсетудің, оның мөлшерлерін белгілеудің және Ақсу қаласының мұқтаж азаматтарының жекелеген санаттарының тізбесін айқындаудың қағидаларын бекіту туралы" № 38/5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мәслихатынің 2018 жылғы 15 тамыздағы № 232/31 шешімі. Павлодар облысының Әділет департаментінде 2018 жылғы 17 қыркүйекте № 6060 болып тіркелді. Күші жойылды - Павлодар облысы Ақсу қалалық мәслихатының 2019 жылғы 15 мамырдағы № 313/42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қалалық мәслихатының 15.05.2019 № 313/42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2016 жылғы 8 шілдедегі "Әлеуметтік көмек көрсетудің, оның мөлшерлерін белгілеудің және Ақсу қаласының мұқтаж азаматтарының жекелеген санаттарының тізбесін айқындаудың қағидаларын бекіту туралы" № 38/5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5193 болып тіркелген, 2016 жылғы 12 тамызда "Ақсу жолы", "Новый путь" газеттерінде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Ақсу қаласының мұқтаж азаматтарының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 келесі редакцияда жазылсын: "9) уәкілетті ұйым - "Азаматтарға арналған Үкімет" мемлекеттік корпорациясы" коммерциялық емес акционерлік қоғамның Павлодар облысы бойынша филиалының әлеуметтік қамтамасыз ету бойынша Ақсу қалалық бөлімі;";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2-1) тармақшасында "5000 (бес мың) теңге" деген сөздер мен сандар "5 (бес) АЕК" деген сөздер мен санға ауыстырылсын.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жөніндегі тұрақты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