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ba2a" w14:textId="b6b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Ленин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Ленин кенті әкімінің 2018 жылғы 7 қарашадағы № 70 шешімі. Павлодар облысының Әділет департаментінде 2018 жылғы 26 қарашада № 6124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қаласы Ленин кенті тұрғындарының пікірін ескере отырып, 2018 жылғы 23 мамырдағы облыстық ономастикалық комиссияның қорытындысы негізінде Ленин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Ленин кентінің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"Ворошилов" көшесі – "Жүсіпбек Аймауытов"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"Ермаковская" көшесі – "Сарайшық"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"Лихачев" көшесі – "Отырар"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"Лазарев" көшесі – "Желтоқсан"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– "Қайнар"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"Пахотов" көшесі – "Алаш"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"Тухачевский" көшесі – "Достық"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Ленин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Тайгулин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